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rFonts w:ascii="Helvetica" w:hAnsi="Helvetica"/>
          <w:b w:val="0"/>
          <w:color w:val="162235"/>
          <w:sz w:val="2"/>
        </w:rPr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D7DDE5"/>
          <w:left w:val="single" w:sz="10" w:space="0" w:color="D7DDE5"/>
          <w:bottom w:val="single" w:sz="10" w:space="0" w:color="D7DDE5"/>
          <w:right w:val="single" w:sz="10" w:space="0" w:color="D7DDE5"/>
          <w:insideH w:val="single" w:sz="10" w:space="0" w:color="D7DDE5"/>
          <w:insideV w:val="single" w:sz="10" w:space="0" w:color="D7DDE5"/>
        </w:tblBorders>
      </w:tblPr>
      <w:tblGrid>
        <w:gridCol w:w="4608"/>
      </w:tblGrid>
      <w:tr>
        <w:trPr>
          <w:trHeight w:val="1440" w:hRule="exact"/>
        </w:trPr>
        <w:tc>
          <w:tcPr>
            <w:tcW w:type="dxa" w:w="10368"/>
            <w:vAlign w:val="center"/>
          </w:tcPr>
          <w:p>
            <w:pPr>
              <w:jc w:val="center"/>
            </w:pPr>
            <w:r>
              <w:rPr>
                <w:rFonts w:ascii="Helvetica" w:hAnsi="Helvetica"/>
                <w:color w:val="6B778C"/>
                <w:sz w:val="22"/>
              </w:rPr>
              <w:t>Logo opcional</w:t>
            </w:r>
          </w:p>
        </w:tc>
      </w:tr>
    </w:tbl>
    <w:p/>
    <w:p>
      <w:r>
        <w:rPr>
          <w:rFonts w:ascii="Helvetica" w:hAnsi="Helvetica"/>
          <w:b/>
          <w:color w:val="162235"/>
          <w:sz w:val="60"/>
        </w:rPr>
        <w:t>Plan de Marketing Digital</w:t>
      </w:r>
    </w:p>
    <w:p>
      <w:r>
        <w:rPr>
          <w:rFonts w:ascii="Helvetica" w:hAnsi="Helvetica"/>
          <w:color w:val="162235"/>
          <w:sz w:val="28"/>
        </w:rPr>
        <w:t>Plantilla con guías y campos editables</w:t>
      </w:r>
    </w:p>
    <w:p/>
    <w:p>
      <w:r>
        <w:rPr>
          <w:rFonts w:ascii="Helvetica" w:hAnsi="Helvetica"/>
          <w:b/>
          <w:color w:val="162235"/>
          <w:sz w:val="22"/>
        </w:rPr>
        <w:t>Empresa / Marca</w:t>
      </w:r>
    </w:p>
    <w:p>
      <w:r>
        <w:rPr>
          <w:rFonts w:ascii="Helvetica" w:hAnsi="Helvetica"/>
          <w:color w:val="6B778C"/>
          <w:sz w:val="19"/>
        </w:rPr>
        <w:t>ej.: EjemploCo Servicios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AEB7C2"/>
          <w:left w:val="single" w:sz="10" w:space="0" w:color="AEB7C2"/>
          <w:bottom w:val="single" w:sz="10" w:space="0" w:color="AEB7C2"/>
          <w:right w:val="single" w:sz="10" w:space="0" w:color="AEB7C2"/>
          <w:insideH w:val="single" w:sz="10" w:space="0" w:color="AEB7C2"/>
          <w:insideV w:val="single" w:sz="10" w:space="0" w:color="AEB7C2"/>
        </w:tblBorders>
      </w:tblPr>
      <w:tblGrid>
        <w:gridCol w:w="10368"/>
      </w:tblGrid>
      <w:tr>
        <w:trPr>
          <w:trHeight w:val="576" w:hRule="exact"/>
        </w:trPr>
        <w:tc>
          <w:tcPr>
            <w:tcW w:type="dxa" w:w="10368"/>
            <w:vAlign w:val="top"/>
          </w:tcPr>
          <w:p>
            <w:pPr>
              <w:spacing w:before="120" w:after="0"/>
            </w:pPr>
            <w:r>
              <w:rPr>
                <w:rFonts w:ascii="Helvetica" w:hAnsi="Helvetica"/>
                <w:color w:val="162235"/>
                <w:sz w:val="20"/>
              </w:rPr>
            </w:r>
          </w:p>
        </w:tc>
      </w:tr>
    </w:tbl>
    <w:p/>
    <w:p>
      <w:r>
        <w:rPr>
          <w:rFonts w:ascii="Helvetica" w:hAnsi="Helvetica"/>
          <w:b/>
          <w:color w:val="162235"/>
          <w:sz w:val="22"/>
        </w:rPr>
        <w:t>Preparado para</w:t>
      </w:r>
    </w:p>
    <w:p>
      <w:r>
        <w:rPr>
          <w:rFonts w:ascii="Helvetica" w:hAnsi="Helvetica"/>
          <w:color w:val="6B778C"/>
          <w:sz w:val="19"/>
        </w:rPr>
        <w:t>ej.: Dueño / Responsable de marketing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AEB7C2"/>
          <w:left w:val="single" w:sz="10" w:space="0" w:color="AEB7C2"/>
          <w:bottom w:val="single" w:sz="10" w:space="0" w:color="AEB7C2"/>
          <w:right w:val="single" w:sz="10" w:space="0" w:color="AEB7C2"/>
          <w:insideH w:val="single" w:sz="10" w:space="0" w:color="AEB7C2"/>
          <w:insideV w:val="single" w:sz="10" w:space="0" w:color="AEB7C2"/>
        </w:tblBorders>
      </w:tblPr>
      <w:tblGrid>
        <w:gridCol w:w="10368"/>
      </w:tblGrid>
      <w:tr>
        <w:trPr>
          <w:trHeight w:val="576" w:hRule="exact"/>
        </w:trPr>
        <w:tc>
          <w:tcPr>
            <w:tcW w:type="dxa" w:w="10368"/>
            <w:vAlign w:val="top"/>
          </w:tcPr>
          <w:p>
            <w:pPr>
              <w:spacing w:before="120" w:after="0"/>
            </w:pPr>
            <w:r>
              <w:rPr>
                <w:rFonts w:ascii="Helvetica" w:hAnsi="Helvetica"/>
                <w:color w:val="162235"/>
                <w:sz w:val="20"/>
              </w:rPr>
            </w:r>
          </w:p>
        </w:tc>
      </w:tr>
    </w:tbl>
    <w:p/>
    <w:p>
      <w:r>
        <w:rPr>
          <w:rFonts w:ascii="Helvetica" w:hAnsi="Helvetica"/>
          <w:b/>
          <w:color w:val="162235"/>
          <w:sz w:val="22"/>
        </w:rPr>
        <w:t>Preparado por</w:t>
      </w:r>
    </w:p>
    <w:p>
      <w:r>
        <w:rPr>
          <w:rFonts w:ascii="Helvetica" w:hAnsi="Helvetica"/>
          <w:color w:val="6B778C"/>
          <w:sz w:val="19"/>
        </w:rPr>
        <w:t>ej.: Tu equipo / Agencia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AEB7C2"/>
          <w:left w:val="single" w:sz="10" w:space="0" w:color="AEB7C2"/>
          <w:bottom w:val="single" w:sz="10" w:space="0" w:color="AEB7C2"/>
          <w:right w:val="single" w:sz="10" w:space="0" w:color="AEB7C2"/>
          <w:insideH w:val="single" w:sz="10" w:space="0" w:color="AEB7C2"/>
          <w:insideV w:val="single" w:sz="10" w:space="0" w:color="AEB7C2"/>
        </w:tblBorders>
      </w:tblPr>
      <w:tblGrid>
        <w:gridCol w:w="10368"/>
      </w:tblGrid>
      <w:tr>
        <w:trPr>
          <w:trHeight w:val="576" w:hRule="exact"/>
        </w:trPr>
        <w:tc>
          <w:tcPr>
            <w:tcW w:type="dxa" w:w="10368"/>
            <w:vAlign w:val="top"/>
          </w:tcPr>
          <w:p>
            <w:pPr>
              <w:spacing w:before="120" w:after="0"/>
            </w:pPr>
            <w:r>
              <w:rPr>
                <w:rFonts w:ascii="Helvetica" w:hAnsi="Helvetica"/>
                <w:color w:val="162235"/>
                <w:sz w:val="20"/>
              </w:rPr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5184"/>
        <w:gridCol w:w="5184"/>
      </w:tblGrid>
      <w:tr>
        <w:tc>
          <w:tcPr>
            <w:tcW w:type="dxa" w:w="5184"/>
          </w:tcPr>
          <w:p>
            <w:pPr>
              <w:spacing w:after="20"/>
            </w:pPr>
            <w:r>
              <w:rPr>
                <w:rFonts w:ascii="Helvetica" w:hAnsi="Helvetica"/>
                <w:b/>
                <w:color w:val="162235"/>
                <w:sz w:val="22"/>
              </w:rPr>
              <w:t>Fecha del plan</w:t>
            </w:r>
          </w:p>
        </w:tc>
        <w:tc>
          <w:tcPr>
            <w:tcW w:type="dxa" w:w="5184"/>
          </w:tcPr>
          <w:p>
            <w:pPr>
              <w:spacing w:after="20"/>
            </w:pPr>
            <w:r>
              <w:rPr>
                <w:rFonts w:ascii="Helvetica" w:hAnsi="Helvetica"/>
                <w:b/>
                <w:color w:val="162235"/>
                <w:sz w:val="22"/>
              </w:rPr>
              <w:t>Horizonte del plan</w:t>
            </w:r>
          </w:p>
        </w:tc>
      </w:tr>
      <w:tr>
        <w:tc>
          <w:tcPr>
            <w:tcW w:type="dxa" w:w="5184"/>
          </w:tcPr>
          <w:p>
            <w:r>
              <w:rPr>
                <w:rFonts w:ascii="Helvetica" w:hAnsi="Helvetica"/>
                <w:color w:val="6B778C"/>
                <w:sz w:val="19"/>
              </w:rPr>
              <w:t>ej.: 20 dic 2025</w:t>
            </w:r>
          </w:p>
        </w:tc>
        <w:tc>
          <w:tcPr>
            <w:tcW w:type="dxa" w:w="5184"/>
          </w:tcPr>
          <w:p>
            <w:r>
              <w:rPr>
                <w:rFonts w:ascii="Helvetica" w:hAnsi="Helvetica"/>
                <w:color w:val="6B778C"/>
                <w:sz w:val="19"/>
              </w:rPr>
              <w:t>ej.: Próximos 90 días</w:t>
            </w:r>
          </w:p>
        </w:tc>
      </w:tr>
      <w:tr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576" w:hRule="exact"/>
              </w:trPr>
              <w:tc>
                <w:tcPr>
                  <w:tcW w:type="dxa" w:w="5184"/>
                </w:tcPr>
                <w:p>
                  <w:r/>
                </w:p>
              </w:tc>
            </w:tr>
          </w:tbl>
          <w:p/>
        </w:tc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576" w:hRule="exact"/>
              </w:trPr>
              <w:tc>
                <w:tcPr>
                  <w:tcW w:type="dxa" w:w="5184"/>
                </w:tcPr>
                <w:p>
                  <w:r/>
                </w:p>
              </w:tc>
            </w:tr>
          </w:tbl>
          <w:p/>
        </w:tc>
      </w:tr>
    </w:tbl>
    <w:p>
      <w:pPr>
        <w:sectPr>
          <w:headerReference w:type="default" r:id="rId9"/>
          <w:footerReference w:type="default" r:id="rId10"/>
          <w:pgSz w:w="12240" w:h="15840"/>
          <w:pgMar w:top="936" w:right="936" w:bottom="936" w:left="936" w:header="0" w:footer="360" w:gutter="0"/>
          <w:cols w:space="720"/>
          <w:docGrid w:linePitch="360"/>
        </w:sectPr>
      </w:pPr>
    </w:p>
    <w:p>
      <w:pPr>
        <w:spacing w:before="160" w:after="80"/>
        <w:pBdr>
          <w:bottom w:val="single" w:sz="6" w:space="1" w:color="D7DDE5"/>
        </w:pBdr>
      </w:pPr>
      <w:r>
        <w:rPr>
          <w:rFonts w:ascii="Helvetica" w:hAnsi="Helvetica"/>
          <w:b/>
          <w:color w:val="162235"/>
          <w:sz w:val="28"/>
        </w:rPr>
        <w:t>Secciones incluidas</w:t>
      </w:r>
    </w:p>
    <w:p>
      <w:pPr>
        <w:spacing w:after="60"/>
      </w:pPr>
      <w:r>
        <w:rPr>
          <w:rFonts w:ascii="Helvetica" w:hAnsi="Helvetica"/>
          <w:color w:val="162235"/>
          <w:sz w:val="22"/>
        </w:rPr>
        <w:t>• 1) Resumen del negocio (qué vendes, a quién sirves, metas, KPIs)</w:t>
      </w:r>
    </w:p>
    <w:p>
      <w:pPr>
        <w:spacing w:after="60"/>
      </w:pPr>
      <w:r>
        <w:rPr>
          <w:rFonts w:ascii="Helvetica" w:hAnsi="Helvetica"/>
          <w:color w:val="162235"/>
          <w:sz w:val="22"/>
        </w:rPr>
        <w:t>• 2) Análisis competitivo (competidores + FODA + conclusiones)</w:t>
      </w:r>
    </w:p>
    <w:p>
      <w:pPr>
        <w:spacing w:after="60"/>
      </w:pPr>
      <w:r>
        <w:rPr>
          <w:rFonts w:ascii="Helvetica" w:hAnsi="Helvetica"/>
          <w:color w:val="162235"/>
          <w:sz w:val="22"/>
        </w:rPr>
        <w:t>• 3) Mercado objetivo (segmentos, geografía, dolores, resultados)</w:t>
      </w:r>
    </w:p>
    <w:p>
      <w:pPr>
        <w:spacing w:after="60"/>
      </w:pPr>
      <w:r>
        <w:rPr>
          <w:rFonts w:ascii="Helvetica" w:hAnsi="Helvetica"/>
          <w:color w:val="162235"/>
          <w:sz w:val="22"/>
        </w:rPr>
        <w:t>• 4) Personas de comprador (1-2 perfiles principales)</w:t>
      </w:r>
    </w:p>
    <w:p>
      <w:pPr>
        <w:spacing w:after="60"/>
      </w:pPr>
      <w:r>
        <w:rPr>
          <w:rFonts w:ascii="Helvetica" w:hAnsi="Helvetica"/>
          <w:color w:val="162235"/>
          <w:sz w:val="22"/>
        </w:rPr>
        <w:t>• 5) Estrategia de marketing (posicionamiento, canales, viaje, medición)</w:t>
      </w:r>
    </w:p>
    <w:p>
      <w:pPr>
        <w:spacing w:after="60"/>
      </w:pPr>
      <w:r>
        <w:rPr>
          <w:rFonts w:ascii="Helvetica" w:hAnsi="Helvetica"/>
          <w:color w:val="162235"/>
          <w:sz w:val="22"/>
        </w:rPr>
        <w:t>• 6) Iniciativas de marketing (2-3 iniciativas con KPIs y pasos)</w:t>
      </w:r>
    </w:p>
    <w:p>
      <w:pPr>
        <w:spacing w:after="60"/>
      </w:pPr>
      <w:r>
        <w:rPr>
          <w:rFonts w:ascii="Helvetica" w:hAnsi="Helvetica"/>
          <w:color w:val="162235"/>
          <w:sz w:val="22"/>
        </w:rPr>
        <w:t>• 7) Revisión del estado actual (qué existe, brechas, quick wins)</w:t>
      </w:r>
    </w:p>
    <w:p>
      <w:pPr>
        <w:spacing w:after="60"/>
      </w:pPr>
      <w:r>
        <w:rPr>
          <w:rFonts w:ascii="Helvetica" w:hAnsi="Helvetica"/>
          <w:color w:val="162235"/>
          <w:sz w:val="22"/>
        </w:rPr>
        <w:t>• 8) Plan de acción 30/60/90 días (qué hacer primero, luego, y escalar)</w:t>
      </w:r>
    </w:p>
    <w:p>
      <w:pPr>
        <w:spacing w:before="160" w:after="80"/>
        <w:pBdr>
          <w:bottom w:val="single" w:sz="6" w:space="1" w:color="D7DDE5"/>
        </w:pBdr>
      </w:pPr>
      <w:r>
        <w:rPr>
          <w:rFonts w:ascii="Helvetica" w:hAnsi="Helvetica"/>
          <w:b/>
          <w:color w:val="162235"/>
          <w:sz w:val="28"/>
        </w:rPr>
        <w:t>Definiciones rápidas</w:t>
      </w:r>
    </w:p>
    <w:p>
      <w:r>
        <w:rPr>
          <w:rFonts w:ascii="Helvetica" w:hAnsi="Helvetica"/>
          <w:color w:val="162235"/>
          <w:sz w:val="22"/>
        </w:rPr>
        <w:t>- KPI: métrica que revisas semanal/mensual (leads, CPL, ROAS, tasa de conversión).</w:t>
      </w:r>
    </w:p>
    <w:p>
      <w:r>
        <w:rPr>
          <w:rFonts w:ascii="Helvetica" w:hAnsi="Helvetica"/>
          <w:color w:val="162235"/>
          <w:sz w:val="22"/>
        </w:rPr>
        <w:t>- ICP: perfil de cliente ideal (el cliente que quieres atraer).</w:t>
      </w:r>
    </w:p>
    <w:p>
      <w:r>
        <w:rPr>
          <w:rFonts w:ascii="Helvetica" w:hAnsi="Helvetica"/>
          <w:color w:val="162235"/>
          <w:sz w:val="22"/>
        </w:rPr>
        <w:t>- CTA: llamada a la acción (Cotiza, Agenda una llamada).</w:t>
      </w:r>
    </w:p>
    <w:p>
      <w:pPr>
        <w:sectPr>
          <w:headerReference w:type="default" r:id="rId11"/>
          <w:footerReference w:type="default" r:id="rId12"/>
          <w:pgSz w:w="12240" w:h="15840"/>
          <w:pgMar w:top="936" w:right="936" w:bottom="936" w:left="936" w:header="0" w:footer="360" w:gutter="0"/>
          <w:cols w:space="720"/>
          <w:docGrid w:linePitch="360"/>
        </w:sectPr>
      </w:pPr>
    </w:p>
    <w:p>
      <w:pPr>
        <w:spacing w:before="0" w:after="120"/>
        <w:pBdr>
          <w:bottom w:val="single" w:sz="8" w:space="1" w:color="D7DDE5"/>
        </w:pBdr>
      </w:pPr>
      <w:r>
        <w:rPr>
          <w:rFonts w:ascii="Helvetica" w:hAnsi="Helvetica"/>
          <w:b/>
          <w:color w:val="162235"/>
          <w:sz w:val="48"/>
        </w:rPr>
        <w:t>1. Resumen del Negocio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5184"/>
        <w:gridCol w:w="5184"/>
      </w:tblGrid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Descripción general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Productos / Servicios</w:t>
            </w:r>
          </w:p>
        </w:tc>
      </w:tr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Qué haces + por qué te eligen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Lista tus ofertas principales</w:t>
            </w:r>
          </w:p>
        </w:tc>
      </w:tr>
      <w:tr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728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728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5184"/>
        <w:gridCol w:w="5184"/>
      </w:tblGrid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Audiencia principal / ICP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Metas (próximos 90 días)</w:t>
            </w:r>
          </w:p>
        </w:tc>
      </w:tr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¿Quién es tu mejor cliente?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Metas SMART (ej.: +30% leads)</w:t>
            </w:r>
          </w:p>
        </w:tc>
      </w:tr>
      <w:tr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728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728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5184"/>
        <w:gridCol w:w="5184"/>
      </w:tblGrid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Posicionamiento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Diferenciadores clave</w:t>
            </w:r>
          </w:p>
        </w:tc>
      </w:tr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Tu “por qué nosotros” en una frase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Pruebas (reseñas, garantía)</w:t>
            </w:r>
          </w:p>
        </w:tc>
      </w:tr>
      <w:tr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296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296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5184"/>
        <w:gridCol w:w="5184"/>
      </w:tblGrid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Retos principales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KPIs a medir</w:t>
            </w:r>
          </w:p>
        </w:tc>
      </w:tr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Qué bloquea el crecimiento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Elige 3-7 KPIs</w:t>
            </w:r>
          </w:p>
        </w:tc>
      </w:tr>
      <w:tr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296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296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</w:tr>
    </w:tbl>
    <w:p>
      <w:pPr>
        <w:sectPr>
          <w:headerReference w:type="default" r:id="rId13"/>
          <w:footerReference w:type="default" r:id="rId14"/>
          <w:pgSz w:w="12240" w:h="15840"/>
          <w:pgMar w:top="936" w:right="936" w:bottom="936" w:left="936" w:header="0" w:footer="360" w:gutter="0"/>
          <w:cols w:space="720"/>
          <w:docGrid w:linePitch="360"/>
        </w:sectPr>
      </w:pPr>
    </w:p>
    <w:p>
      <w:pPr>
        <w:spacing w:before="0" w:after="120"/>
        <w:pBdr>
          <w:bottom w:val="single" w:sz="8" w:space="1" w:color="D7DDE5"/>
        </w:pBdr>
      </w:pPr>
      <w:r>
        <w:rPr>
          <w:rFonts w:ascii="Helvetica" w:hAnsi="Helvetica"/>
          <w:b/>
          <w:color w:val="162235"/>
          <w:sz w:val="48"/>
        </w:rPr>
        <w:t>2. Análisis Competitivo</w:t>
      </w:r>
    </w:p>
    <w:p>
      <w:pPr>
        <w:spacing w:before="0" w:after="60"/>
      </w:pPr>
      <w:r>
        <w:rPr>
          <w:rFonts w:ascii="Helvetica" w:hAnsi="Helvetica"/>
          <w:b w:val="0"/>
          <w:color w:val="162235"/>
          <w:sz w:val="22"/>
        </w:rPr>
        <w:t>Para cada competidor: anota oferta, mensaje, prueba (reseñas/casos), canales y debilidades.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D7DDE5"/>
          <w:left w:val="single" w:sz="10" w:space="0" w:color="D7DDE5"/>
          <w:bottom w:val="single" w:sz="10" w:space="0" w:color="D7DDE5"/>
          <w:right w:val="single" w:sz="10" w:space="0" w:color="D7DDE5"/>
          <w:insideH w:val="single" w:sz="10" w:space="0" w:color="D7DDE5"/>
          <w:insideV w:val="single" w:sz="10" w:space="0" w:color="D7DDE5"/>
        </w:tblBorders>
      </w:tblPr>
      <w:tblGrid>
        <w:gridCol w:w="10368"/>
      </w:tblGrid>
      <w:tr>
        <w:trPr>
          <w:trHeight w:val="4464" w:hRule="exact"/>
        </w:trPr>
        <w:tc>
          <w:tcPr>
            <w:tcW w:type="dxa" w:w="10368"/>
            <w:vAlign w:val="top"/>
          </w:tcPr>
          <w:p>
            <w:pPr>
              <w:spacing w:after="60"/>
            </w:pPr>
            <w:r>
              <w:rPr>
                <w:rFonts w:ascii="Helvetica" w:hAnsi="Helvetica"/>
                <w:b/>
                <w:color w:val="162235"/>
                <w:sz w:val="26"/>
              </w:rPr>
              <w:t>Competidor 1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0" w:space="0" w:color="FFFFFF"/>
                <w:left w:val="single" w:sz="0" w:space="0" w:color="FFFFFF"/>
                <w:bottom w:val="single" w:sz="0" w:space="0" w:color="FFFFFF"/>
                <w:right w:val="single" w:sz="0" w:space="0" w:color="FFFFFF"/>
                <w:insideH w:val="single" w:sz="0" w:space="0" w:color="FFFFFF"/>
                <w:insideV w:val="single" w:sz="0" w:space="0" w:color="FFFFFF"/>
              </w:tblBorders>
            </w:tblPr>
            <w:tblGrid>
              <w:gridCol w:w="5184"/>
              <w:gridCol w:w="5184"/>
            </w:tblGrid>
            <w:tr>
              <w:tc>
                <w:tcPr>
                  <w:tcW w:type="dxa" w:w="5184"/>
                </w:tcPr>
                <w:p>
                  <w:r>
                    <w:rPr>
                      <w:rFonts w:ascii="Helvetica" w:hAnsi="Helvetica"/>
                      <w:b/>
                      <w:color w:val="162235"/>
                      <w:sz w:val="22"/>
                    </w:rPr>
                    <w:t>Nombre</w:t>
                  </w:r>
                </w:p>
              </w:tc>
              <w:tc>
                <w:tcPr>
                  <w:tcW w:type="dxa" w:w="5184"/>
                </w:tcPr>
                <w:p>
                  <w:r>
                    <w:rPr>
                      <w:rFonts w:ascii="Helvetica" w:hAnsi="Helvetica"/>
                      <w:b/>
                      <w:color w:val="162235"/>
                      <w:sz w:val="22"/>
                    </w:rPr>
                    <w:t>Sitio web</w:t>
                  </w:r>
                </w:p>
              </w:tc>
            </w:tr>
            <w:tr>
              <w:tc>
                <w:tcPr>
                  <w:tcW w:type="dxa" w:w="5184"/>
                </w:tcPr>
                <w:p/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Borders>
                      <w:top w:val="single" w:sz="10" w:space="0" w:color="AEB7C2"/>
                      <w:left w:val="single" w:sz="10" w:space="0" w:color="AEB7C2"/>
                      <w:bottom w:val="single" w:sz="10" w:space="0" w:color="AEB7C2"/>
                      <w:right w:val="single" w:sz="10" w:space="0" w:color="AEB7C2"/>
                      <w:insideH w:val="single" w:sz="10" w:space="0" w:color="AEB7C2"/>
                      <w:insideV w:val="single" w:sz="10" w:space="0" w:color="AEB7C2"/>
                    </w:tblBorders>
                  </w:tblPr>
                  <w:tblGrid>
                    <w:gridCol w:w="5184"/>
                  </w:tblGrid>
                  <w:tr>
                    <w:trPr>
                      <w:trHeight w:val="504" w:hRule="exact"/>
                    </w:trPr>
                    <w:tc>
                      <w:tcPr>
                        <w:tcW w:type="dxa" w:w="5184"/>
                      </w:tcPr>
                      <w:p>
                        <w:r/>
                      </w:p>
                    </w:tc>
                  </w:tr>
                </w:tbl>
                <w:p/>
              </w:tc>
              <w:tc>
                <w:tcPr>
                  <w:tcW w:type="dxa" w:w="5184"/>
                </w:tcPr>
                <w:p/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Borders>
                      <w:top w:val="single" w:sz="10" w:space="0" w:color="AEB7C2"/>
                      <w:left w:val="single" w:sz="10" w:space="0" w:color="AEB7C2"/>
                      <w:bottom w:val="single" w:sz="10" w:space="0" w:color="AEB7C2"/>
                      <w:right w:val="single" w:sz="10" w:space="0" w:color="AEB7C2"/>
                      <w:insideH w:val="single" w:sz="10" w:space="0" w:color="AEB7C2"/>
                      <w:insideV w:val="single" w:sz="10" w:space="0" w:color="AEB7C2"/>
                    </w:tblBorders>
                  </w:tblPr>
                  <w:tblGrid>
                    <w:gridCol w:w="5184"/>
                  </w:tblGrid>
                  <w:tr>
                    <w:trPr>
                      <w:trHeight w:val="504" w:hRule="exact"/>
                    </w:trPr>
                    <w:tc>
                      <w:tcPr>
                        <w:tcW w:type="dxa" w:w="5184"/>
                      </w:tcPr>
                      <w:p>
                        <w:r/>
                      </w:p>
                    </w:tc>
                  </w:tr>
                </w:tbl>
                <w:p/>
              </w:tc>
            </w:tr>
            <w:tr>
              <w:tc>
                <w:tcPr>
                  <w:tcW w:type="dxa" w:w="5184"/>
                </w:tcPr>
                <w:p/>
              </w:tc>
              <w:tc>
                <w:tcPr>
                  <w:tcW w:type="dxa" w:w="5184"/>
                </w:tcPr>
                <w:p/>
              </w:tc>
            </w:tr>
          </w:tbl>
          <w:p/>
          <w:p>
            <w:r>
              <w:rPr>
                <w:rFonts w:ascii="Helvetica" w:hAnsi="Helvetica"/>
                <w:b/>
                <w:color w:val="162235"/>
                <w:sz w:val="22"/>
              </w:rPr>
              <w:t>Notas</w:t>
            </w:r>
          </w:p>
          <w:p>
            <w:r>
              <w:rPr>
                <w:rFonts w:ascii="Helvetica" w:hAnsi="Helvetica"/>
                <w:color w:val="6B778C"/>
                <w:sz w:val="19"/>
              </w:rPr>
              <w:t>Oferta • Mensaje • Pruebas • Canales • Debilidades (viñetas)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10368"/>
            </w:tblGrid>
            <w:tr>
              <w:trPr>
                <w:trHeight w:val="2016" w:hRule="exact"/>
              </w:trPr>
              <w:tc>
                <w:tcPr>
                  <w:tcW w:type="dxa" w:w="10368"/>
                </w:tcPr>
                <w:p>
                  <w:r/>
                </w:p>
              </w:tc>
            </w:tr>
          </w:tbl>
          <w:p/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D7DDE5"/>
          <w:left w:val="single" w:sz="10" w:space="0" w:color="D7DDE5"/>
          <w:bottom w:val="single" w:sz="10" w:space="0" w:color="D7DDE5"/>
          <w:right w:val="single" w:sz="10" w:space="0" w:color="D7DDE5"/>
          <w:insideH w:val="single" w:sz="10" w:space="0" w:color="D7DDE5"/>
          <w:insideV w:val="single" w:sz="10" w:space="0" w:color="D7DDE5"/>
        </w:tblBorders>
      </w:tblPr>
      <w:tblGrid>
        <w:gridCol w:w="10368"/>
      </w:tblGrid>
      <w:tr>
        <w:trPr>
          <w:trHeight w:val="4464" w:hRule="exact"/>
        </w:trPr>
        <w:tc>
          <w:tcPr>
            <w:tcW w:type="dxa" w:w="10368"/>
            <w:vAlign w:val="top"/>
          </w:tcPr>
          <w:p>
            <w:pPr>
              <w:spacing w:after="60"/>
            </w:pPr>
            <w:r>
              <w:rPr>
                <w:rFonts w:ascii="Helvetica" w:hAnsi="Helvetica"/>
                <w:b/>
                <w:color w:val="162235"/>
                <w:sz w:val="26"/>
              </w:rPr>
              <w:t>Competidor 2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0" w:space="0" w:color="FFFFFF"/>
                <w:left w:val="single" w:sz="0" w:space="0" w:color="FFFFFF"/>
                <w:bottom w:val="single" w:sz="0" w:space="0" w:color="FFFFFF"/>
                <w:right w:val="single" w:sz="0" w:space="0" w:color="FFFFFF"/>
                <w:insideH w:val="single" w:sz="0" w:space="0" w:color="FFFFFF"/>
                <w:insideV w:val="single" w:sz="0" w:space="0" w:color="FFFFFF"/>
              </w:tblBorders>
            </w:tblPr>
            <w:tblGrid>
              <w:gridCol w:w="5184"/>
              <w:gridCol w:w="5184"/>
            </w:tblGrid>
            <w:tr>
              <w:tc>
                <w:tcPr>
                  <w:tcW w:type="dxa" w:w="5184"/>
                </w:tcPr>
                <w:p>
                  <w:r>
                    <w:rPr>
                      <w:rFonts w:ascii="Helvetica" w:hAnsi="Helvetica"/>
                      <w:b/>
                      <w:color w:val="162235"/>
                      <w:sz w:val="22"/>
                    </w:rPr>
                    <w:t>Nombre</w:t>
                  </w:r>
                </w:p>
              </w:tc>
              <w:tc>
                <w:tcPr>
                  <w:tcW w:type="dxa" w:w="5184"/>
                </w:tcPr>
                <w:p>
                  <w:r>
                    <w:rPr>
                      <w:rFonts w:ascii="Helvetica" w:hAnsi="Helvetica"/>
                      <w:b/>
                      <w:color w:val="162235"/>
                      <w:sz w:val="22"/>
                    </w:rPr>
                    <w:t>Sitio web</w:t>
                  </w:r>
                </w:p>
              </w:tc>
            </w:tr>
            <w:tr>
              <w:tc>
                <w:tcPr>
                  <w:tcW w:type="dxa" w:w="5184"/>
                </w:tcPr>
                <w:p/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Borders>
                      <w:top w:val="single" w:sz="10" w:space="0" w:color="AEB7C2"/>
                      <w:left w:val="single" w:sz="10" w:space="0" w:color="AEB7C2"/>
                      <w:bottom w:val="single" w:sz="10" w:space="0" w:color="AEB7C2"/>
                      <w:right w:val="single" w:sz="10" w:space="0" w:color="AEB7C2"/>
                      <w:insideH w:val="single" w:sz="10" w:space="0" w:color="AEB7C2"/>
                      <w:insideV w:val="single" w:sz="10" w:space="0" w:color="AEB7C2"/>
                    </w:tblBorders>
                  </w:tblPr>
                  <w:tblGrid>
                    <w:gridCol w:w="5184"/>
                  </w:tblGrid>
                  <w:tr>
                    <w:trPr>
                      <w:trHeight w:val="504" w:hRule="exact"/>
                    </w:trPr>
                    <w:tc>
                      <w:tcPr>
                        <w:tcW w:type="dxa" w:w="5184"/>
                      </w:tcPr>
                      <w:p>
                        <w:r/>
                      </w:p>
                    </w:tc>
                  </w:tr>
                </w:tbl>
                <w:p/>
              </w:tc>
              <w:tc>
                <w:tcPr>
                  <w:tcW w:type="dxa" w:w="5184"/>
                </w:tcPr>
                <w:p/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Borders>
                      <w:top w:val="single" w:sz="10" w:space="0" w:color="AEB7C2"/>
                      <w:left w:val="single" w:sz="10" w:space="0" w:color="AEB7C2"/>
                      <w:bottom w:val="single" w:sz="10" w:space="0" w:color="AEB7C2"/>
                      <w:right w:val="single" w:sz="10" w:space="0" w:color="AEB7C2"/>
                      <w:insideH w:val="single" w:sz="10" w:space="0" w:color="AEB7C2"/>
                      <w:insideV w:val="single" w:sz="10" w:space="0" w:color="AEB7C2"/>
                    </w:tblBorders>
                  </w:tblPr>
                  <w:tblGrid>
                    <w:gridCol w:w="5184"/>
                  </w:tblGrid>
                  <w:tr>
                    <w:trPr>
                      <w:trHeight w:val="504" w:hRule="exact"/>
                    </w:trPr>
                    <w:tc>
                      <w:tcPr>
                        <w:tcW w:type="dxa" w:w="5184"/>
                      </w:tcPr>
                      <w:p>
                        <w:r/>
                      </w:p>
                    </w:tc>
                  </w:tr>
                </w:tbl>
                <w:p/>
              </w:tc>
            </w:tr>
            <w:tr>
              <w:tc>
                <w:tcPr>
                  <w:tcW w:type="dxa" w:w="5184"/>
                </w:tcPr>
                <w:p/>
              </w:tc>
              <w:tc>
                <w:tcPr>
                  <w:tcW w:type="dxa" w:w="5184"/>
                </w:tcPr>
                <w:p/>
              </w:tc>
            </w:tr>
          </w:tbl>
          <w:p/>
          <w:p>
            <w:r>
              <w:rPr>
                <w:rFonts w:ascii="Helvetica" w:hAnsi="Helvetica"/>
                <w:b/>
                <w:color w:val="162235"/>
                <w:sz w:val="22"/>
              </w:rPr>
              <w:t>Notas</w:t>
            </w:r>
          </w:p>
          <w:p>
            <w:r>
              <w:rPr>
                <w:rFonts w:ascii="Helvetica" w:hAnsi="Helvetica"/>
                <w:color w:val="6B778C"/>
                <w:sz w:val="19"/>
              </w:rPr>
              <w:t>Oferta • Mensaje • Pruebas • Canales • Debilidades (viñetas)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10368"/>
            </w:tblGrid>
            <w:tr>
              <w:trPr>
                <w:trHeight w:val="2016" w:hRule="exact"/>
              </w:trPr>
              <w:tc>
                <w:tcPr>
                  <w:tcW w:type="dxa" w:w="10368"/>
                </w:tcPr>
                <w:p>
                  <w:r/>
                </w:p>
              </w:tc>
            </w:tr>
          </w:tbl>
          <w:p/>
        </w:tc>
      </w:tr>
    </w:tbl>
    <w:p/>
    <w:p>
      <w:pPr>
        <w:sectPr>
          <w:headerReference w:type="default" r:id="rId15"/>
          <w:footerReference w:type="default" r:id="rId16"/>
          <w:pgSz w:w="12240" w:h="15840"/>
          <w:pgMar w:top="936" w:right="936" w:bottom="936" w:left="936" w:header="0" w:footer="360" w:gutter="0"/>
          <w:cols w:space="720"/>
          <w:docGrid w:linePitch="360"/>
        </w:sectPr>
      </w:pPr>
    </w:p>
    <w:p>
      <w:pPr>
        <w:spacing w:before="0" w:after="120"/>
        <w:pBdr>
          <w:bottom w:val="single" w:sz="8" w:space="1" w:color="D7DDE5"/>
        </w:pBdr>
      </w:pPr>
      <w:r>
        <w:rPr>
          <w:rFonts w:ascii="Helvetica" w:hAnsi="Helvetica"/>
          <w:b/>
          <w:color w:val="162235"/>
          <w:sz w:val="48"/>
        </w:rPr>
        <w:t>2. Análisis Competitivo</w:t>
      </w:r>
    </w:p>
    <w:p>
      <w:pPr>
        <w:spacing w:before="0" w:after="60"/>
      </w:pPr>
      <w:r>
        <w:rPr>
          <w:rFonts w:ascii="Helvetica" w:hAnsi="Helvetica"/>
          <w:b w:val="0"/>
          <w:color w:val="162235"/>
          <w:sz w:val="22"/>
        </w:rPr>
        <w:t>Para cada competidor: anota oferta, mensaje, prueba (reseñas/casos), canales y debilidades.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D7DDE5"/>
          <w:left w:val="single" w:sz="10" w:space="0" w:color="D7DDE5"/>
          <w:bottom w:val="single" w:sz="10" w:space="0" w:color="D7DDE5"/>
          <w:right w:val="single" w:sz="10" w:space="0" w:color="D7DDE5"/>
          <w:insideH w:val="single" w:sz="10" w:space="0" w:color="D7DDE5"/>
          <w:insideV w:val="single" w:sz="10" w:space="0" w:color="D7DDE5"/>
        </w:tblBorders>
      </w:tblPr>
      <w:tblGrid>
        <w:gridCol w:w="10368"/>
      </w:tblGrid>
      <w:tr>
        <w:trPr>
          <w:trHeight w:val="4464" w:hRule="exact"/>
        </w:trPr>
        <w:tc>
          <w:tcPr>
            <w:tcW w:type="dxa" w:w="10368"/>
            <w:vAlign w:val="top"/>
          </w:tcPr>
          <w:p>
            <w:pPr>
              <w:spacing w:after="60"/>
            </w:pPr>
            <w:r>
              <w:rPr>
                <w:rFonts w:ascii="Helvetica" w:hAnsi="Helvetica"/>
                <w:b/>
                <w:color w:val="162235"/>
                <w:sz w:val="26"/>
              </w:rPr>
              <w:t>Competidor 3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0" w:space="0" w:color="FFFFFF"/>
                <w:left w:val="single" w:sz="0" w:space="0" w:color="FFFFFF"/>
                <w:bottom w:val="single" w:sz="0" w:space="0" w:color="FFFFFF"/>
                <w:right w:val="single" w:sz="0" w:space="0" w:color="FFFFFF"/>
                <w:insideH w:val="single" w:sz="0" w:space="0" w:color="FFFFFF"/>
                <w:insideV w:val="single" w:sz="0" w:space="0" w:color="FFFFFF"/>
              </w:tblBorders>
            </w:tblPr>
            <w:tblGrid>
              <w:gridCol w:w="5184"/>
              <w:gridCol w:w="5184"/>
            </w:tblGrid>
            <w:tr>
              <w:tc>
                <w:tcPr>
                  <w:tcW w:type="dxa" w:w="5184"/>
                </w:tcPr>
                <w:p>
                  <w:r>
                    <w:rPr>
                      <w:rFonts w:ascii="Helvetica" w:hAnsi="Helvetica"/>
                      <w:b/>
                      <w:color w:val="162235"/>
                      <w:sz w:val="22"/>
                    </w:rPr>
                    <w:t>Nombre</w:t>
                  </w:r>
                </w:p>
              </w:tc>
              <w:tc>
                <w:tcPr>
                  <w:tcW w:type="dxa" w:w="5184"/>
                </w:tcPr>
                <w:p>
                  <w:r>
                    <w:rPr>
                      <w:rFonts w:ascii="Helvetica" w:hAnsi="Helvetica"/>
                      <w:b/>
                      <w:color w:val="162235"/>
                      <w:sz w:val="22"/>
                    </w:rPr>
                    <w:t>Sitio web</w:t>
                  </w:r>
                </w:p>
              </w:tc>
            </w:tr>
            <w:tr>
              <w:tc>
                <w:tcPr>
                  <w:tcW w:type="dxa" w:w="5184"/>
                </w:tcPr>
                <w:p/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Borders>
                      <w:top w:val="single" w:sz="10" w:space="0" w:color="AEB7C2"/>
                      <w:left w:val="single" w:sz="10" w:space="0" w:color="AEB7C2"/>
                      <w:bottom w:val="single" w:sz="10" w:space="0" w:color="AEB7C2"/>
                      <w:right w:val="single" w:sz="10" w:space="0" w:color="AEB7C2"/>
                      <w:insideH w:val="single" w:sz="10" w:space="0" w:color="AEB7C2"/>
                      <w:insideV w:val="single" w:sz="10" w:space="0" w:color="AEB7C2"/>
                    </w:tblBorders>
                  </w:tblPr>
                  <w:tblGrid>
                    <w:gridCol w:w="5184"/>
                  </w:tblGrid>
                  <w:tr>
                    <w:trPr>
                      <w:trHeight w:val="504" w:hRule="exact"/>
                    </w:trPr>
                    <w:tc>
                      <w:tcPr>
                        <w:tcW w:type="dxa" w:w="5184"/>
                      </w:tcPr>
                      <w:p>
                        <w:r/>
                      </w:p>
                    </w:tc>
                  </w:tr>
                </w:tbl>
                <w:p/>
              </w:tc>
              <w:tc>
                <w:tcPr>
                  <w:tcW w:type="dxa" w:w="5184"/>
                </w:tcPr>
                <w:p/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Borders>
                      <w:top w:val="single" w:sz="10" w:space="0" w:color="AEB7C2"/>
                      <w:left w:val="single" w:sz="10" w:space="0" w:color="AEB7C2"/>
                      <w:bottom w:val="single" w:sz="10" w:space="0" w:color="AEB7C2"/>
                      <w:right w:val="single" w:sz="10" w:space="0" w:color="AEB7C2"/>
                      <w:insideH w:val="single" w:sz="10" w:space="0" w:color="AEB7C2"/>
                      <w:insideV w:val="single" w:sz="10" w:space="0" w:color="AEB7C2"/>
                    </w:tblBorders>
                  </w:tblPr>
                  <w:tblGrid>
                    <w:gridCol w:w="5184"/>
                  </w:tblGrid>
                  <w:tr>
                    <w:trPr>
                      <w:trHeight w:val="504" w:hRule="exact"/>
                    </w:trPr>
                    <w:tc>
                      <w:tcPr>
                        <w:tcW w:type="dxa" w:w="5184"/>
                      </w:tcPr>
                      <w:p>
                        <w:r/>
                      </w:p>
                    </w:tc>
                  </w:tr>
                </w:tbl>
                <w:p/>
              </w:tc>
            </w:tr>
            <w:tr>
              <w:tc>
                <w:tcPr>
                  <w:tcW w:type="dxa" w:w="5184"/>
                </w:tcPr>
                <w:p/>
              </w:tc>
              <w:tc>
                <w:tcPr>
                  <w:tcW w:type="dxa" w:w="5184"/>
                </w:tcPr>
                <w:p/>
              </w:tc>
            </w:tr>
          </w:tbl>
          <w:p/>
          <w:p>
            <w:r>
              <w:rPr>
                <w:rFonts w:ascii="Helvetica" w:hAnsi="Helvetica"/>
                <w:b/>
                <w:color w:val="162235"/>
                <w:sz w:val="22"/>
              </w:rPr>
              <w:t>Notas</w:t>
            </w:r>
          </w:p>
          <w:p>
            <w:r>
              <w:rPr>
                <w:rFonts w:ascii="Helvetica" w:hAnsi="Helvetica"/>
                <w:color w:val="6B778C"/>
                <w:sz w:val="19"/>
              </w:rPr>
              <w:t>Oferta • Mensaje • Pruebas • Canales • Debilidades (viñetas)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10368"/>
            </w:tblGrid>
            <w:tr>
              <w:trPr>
                <w:trHeight w:val="2016" w:hRule="exact"/>
              </w:trPr>
              <w:tc>
                <w:tcPr>
                  <w:tcW w:type="dxa" w:w="10368"/>
                </w:tcPr>
                <w:p>
                  <w:r/>
                </w:p>
              </w:tc>
            </w:tr>
          </w:tbl>
          <w:p/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D7DDE5"/>
          <w:left w:val="single" w:sz="10" w:space="0" w:color="D7DDE5"/>
          <w:bottom w:val="single" w:sz="10" w:space="0" w:color="D7DDE5"/>
          <w:right w:val="single" w:sz="10" w:space="0" w:color="D7DDE5"/>
          <w:insideH w:val="single" w:sz="10" w:space="0" w:color="D7DDE5"/>
          <w:insideV w:val="single" w:sz="10" w:space="0" w:color="D7DDE5"/>
        </w:tblBorders>
      </w:tblPr>
      <w:tblGrid>
        <w:gridCol w:w="10368"/>
      </w:tblGrid>
      <w:tr>
        <w:trPr>
          <w:trHeight w:val="4464" w:hRule="exact"/>
        </w:trPr>
        <w:tc>
          <w:tcPr>
            <w:tcW w:type="dxa" w:w="10368"/>
            <w:vAlign w:val="top"/>
          </w:tcPr>
          <w:p>
            <w:pPr>
              <w:spacing w:after="60"/>
            </w:pPr>
            <w:r>
              <w:rPr>
                <w:rFonts w:ascii="Helvetica" w:hAnsi="Helvetica"/>
                <w:b/>
                <w:color w:val="162235"/>
                <w:sz w:val="26"/>
              </w:rPr>
              <w:t>Competidor 4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0" w:space="0" w:color="FFFFFF"/>
                <w:left w:val="single" w:sz="0" w:space="0" w:color="FFFFFF"/>
                <w:bottom w:val="single" w:sz="0" w:space="0" w:color="FFFFFF"/>
                <w:right w:val="single" w:sz="0" w:space="0" w:color="FFFFFF"/>
                <w:insideH w:val="single" w:sz="0" w:space="0" w:color="FFFFFF"/>
                <w:insideV w:val="single" w:sz="0" w:space="0" w:color="FFFFFF"/>
              </w:tblBorders>
            </w:tblPr>
            <w:tblGrid>
              <w:gridCol w:w="5184"/>
              <w:gridCol w:w="5184"/>
            </w:tblGrid>
            <w:tr>
              <w:tc>
                <w:tcPr>
                  <w:tcW w:type="dxa" w:w="5184"/>
                </w:tcPr>
                <w:p>
                  <w:r>
                    <w:rPr>
                      <w:rFonts w:ascii="Helvetica" w:hAnsi="Helvetica"/>
                      <w:b/>
                      <w:color w:val="162235"/>
                      <w:sz w:val="22"/>
                    </w:rPr>
                    <w:t>Nombre</w:t>
                  </w:r>
                </w:p>
              </w:tc>
              <w:tc>
                <w:tcPr>
                  <w:tcW w:type="dxa" w:w="5184"/>
                </w:tcPr>
                <w:p>
                  <w:r>
                    <w:rPr>
                      <w:rFonts w:ascii="Helvetica" w:hAnsi="Helvetica"/>
                      <w:b/>
                      <w:color w:val="162235"/>
                      <w:sz w:val="22"/>
                    </w:rPr>
                    <w:t>Sitio web</w:t>
                  </w:r>
                </w:p>
              </w:tc>
            </w:tr>
            <w:tr>
              <w:tc>
                <w:tcPr>
                  <w:tcW w:type="dxa" w:w="5184"/>
                </w:tcPr>
                <w:p/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Borders>
                      <w:top w:val="single" w:sz="10" w:space="0" w:color="AEB7C2"/>
                      <w:left w:val="single" w:sz="10" w:space="0" w:color="AEB7C2"/>
                      <w:bottom w:val="single" w:sz="10" w:space="0" w:color="AEB7C2"/>
                      <w:right w:val="single" w:sz="10" w:space="0" w:color="AEB7C2"/>
                      <w:insideH w:val="single" w:sz="10" w:space="0" w:color="AEB7C2"/>
                      <w:insideV w:val="single" w:sz="10" w:space="0" w:color="AEB7C2"/>
                    </w:tblBorders>
                  </w:tblPr>
                  <w:tblGrid>
                    <w:gridCol w:w="5184"/>
                  </w:tblGrid>
                  <w:tr>
                    <w:trPr>
                      <w:trHeight w:val="504" w:hRule="exact"/>
                    </w:trPr>
                    <w:tc>
                      <w:tcPr>
                        <w:tcW w:type="dxa" w:w="5184"/>
                      </w:tcPr>
                      <w:p>
                        <w:r/>
                      </w:p>
                    </w:tc>
                  </w:tr>
                </w:tbl>
                <w:p/>
              </w:tc>
              <w:tc>
                <w:tcPr>
                  <w:tcW w:type="dxa" w:w="5184"/>
                </w:tcPr>
                <w:p/>
                <w:tbl>
                  <w:tblPr>
                    <w:tblW w:type="auto" w:w="0"/>
                    <w:tblLayout w:type="fixed"/>
                    <w:tblLook w:firstColumn="1" w:firstRow="1" w:lastColumn="0" w:lastRow="0" w:noHBand="0" w:noVBand="1" w:val="04A0"/>
                    <w:tblBorders>
                      <w:top w:val="single" w:sz="10" w:space="0" w:color="AEB7C2"/>
                      <w:left w:val="single" w:sz="10" w:space="0" w:color="AEB7C2"/>
                      <w:bottom w:val="single" w:sz="10" w:space="0" w:color="AEB7C2"/>
                      <w:right w:val="single" w:sz="10" w:space="0" w:color="AEB7C2"/>
                      <w:insideH w:val="single" w:sz="10" w:space="0" w:color="AEB7C2"/>
                      <w:insideV w:val="single" w:sz="10" w:space="0" w:color="AEB7C2"/>
                    </w:tblBorders>
                  </w:tblPr>
                  <w:tblGrid>
                    <w:gridCol w:w="5184"/>
                  </w:tblGrid>
                  <w:tr>
                    <w:trPr>
                      <w:trHeight w:val="504" w:hRule="exact"/>
                    </w:trPr>
                    <w:tc>
                      <w:tcPr>
                        <w:tcW w:type="dxa" w:w="5184"/>
                      </w:tcPr>
                      <w:p>
                        <w:r/>
                      </w:p>
                    </w:tc>
                  </w:tr>
                </w:tbl>
                <w:p/>
              </w:tc>
            </w:tr>
            <w:tr>
              <w:tc>
                <w:tcPr>
                  <w:tcW w:type="dxa" w:w="5184"/>
                </w:tcPr>
                <w:p/>
              </w:tc>
              <w:tc>
                <w:tcPr>
                  <w:tcW w:type="dxa" w:w="5184"/>
                </w:tcPr>
                <w:p/>
              </w:tc>
            </w:tr>
          </w:tbl>
          <w:p/>
          <w:p>
            <w:r>
              <w:rPr>
                <w:rFonts w:ascii="Helvetica" w:hAnsi="Helvetica"/>
                <w:b/>
                <w:color w:val="162235"/>
                <w:sz w:val="22"/>
              </w:rPr>
              <w:t>Notas</w:t>
            </w:r>
          </w:p>
          <w:p>
            <w:r>
              <w:rPr>
                <w:rFonts w:ascii="Helvetica" w:hAnsi="Helvetica"/>
                <w:color w:val="6B778C"/>
                <w:sz w:val="19"/>
              </w:rPr>
              <w:t>Oferta • Mensaje • Pruebas • Canales • Debilidades (viñetas)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10368"/>
            </w:tblGrid>
            <w:tr>
              <w:trPr>
                <w:trHeight w:val="2016" w:hRule="exact"/>
              </w:trPr>
              <w:tc>
                <w:tcPr>
                  <w:tcW w:type="dxa" w:w="10368"/>
                </w:tcPr>
                <w:p>
                  <w:r/>
                </w:p>
              </w:tc>
            </w:tr>
          </w:tbl>
          <w:p/>
        </w:tc>
      </w:tr>
    </w:tbl>
    <w:p/>
    <w:p>
      <w:pPr>
        <w:sectPr>
          <w:headerReference w:type="default" r:id="rId17"/>
          <w:footerReference w:type="default" r:id="rId18"/>
          <w:pgSz w:w="12240" w:h="15840"/>
          <w:pgMar w:top="936" w:right="936" w:bottom="936" w:left="936" w:header="0" w:footer="360" w:gutter="0"/>
          <w:cols w:space="720"/>
          <w:docGrid w:linePitch="360"/>
        </w:sectPr>
      </w:pPr>
    </w:p>
    <w:p>
      <w:pPr>
        <w:spacing w:before="160" w:after="80"/>
        <w:pBdr>
          <w:bottom w:val="single" w:sz="6" w:space="1" w:color="D7DDE5"/>
        </w:pBdr>
      </w:pPr>
      <w:r>
        <w:rPr>
          <w:rFonts w:ascii="Helvetica" w:hAnsi="Helvetica"/>
          <w:b/>
          <w:color w:val="162235"/>
          <w:sz w:val="28"/>
        </w:rPr>
        <w:t>2. Análisis FODA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D7DDE5"/>
          <w:left w:val="single" w:sz="10" w:space="0" w:color="D7DDE5"/>
          <w:bottom w:val="single" w:sz="10" w:space="0" w:color="D7DDE5"/>
          <w:right w:val="single" w:sz="10" w:space="0" w:color="D7DDE5"/>
          <w:insideH w:val="single" w:sz="10" w:space="0" w:color="D7DDE5"/>
          <w:insideV w:val="single" w:sz="10" w:space="0" w:color="D7DDE5"/>
        </w:tblBorders>
      </w:tblPr>
      <w:tblGrid>
        <w:gridCol w:w="5184"/>
        <w:gridCol w:w="5184"/>
      </w:tblGrid>
      <w:tr>
        <w:tc>
          <w:tcPr>
            <w:tcW w:type="dxa" w:w="5184"/>
            <w:vAlign w:val="top"/>
          </w:tcPr>
          <w:p>
            <w:r/>
            <w:r>
              <w:rPr>
                <w:rFonts w:ascii="Helvetica" w:hAnsi="Helvetica"/>
                <w:b/>
                <w:color w:val="162235"/>
                <w:sz w:val="22"/>
              </w:rPr>
              <w:t>Fortalezas</w:t>
            </w:r>
          </w:p>
          <w:p>
            <w:r>
              <w:rPr>
                <w:rFonts w:ascii="Helvetica" w:hAnsi="Helvetica"/>
                <w:color w:val="6B778C"/>
                <w:sz w:val="19"/>
              </w:rPr>
              <w:t>ej.: reputación, velocidad, expertise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296" w:hRule="exact"/>
              </w:trPr>
              <w:tc>
                <w:tcPr>
                  <w:tcW w:type="dxa" w:w="5184"/>
                </w:tcPr>
                <w:p>
                  <w:r/>
                </w:p>
              </w:tc>
            </w:tr>
          </w:tbl>
          <w:p/>
        </w:tc>
        <w:tc>
          <w:tcPr>
            <w:tcW w:type="dxa" w:w="5184"/>
            <w:vAlign w:val="top"/>
          </w:tcPr>
          <w:p>
            <w:r/>
            <w:r>
              <w:rPr>
                <w:rFonts w:ascii="Helvetica" w:hAnsi="Helvetica"/>
                <w:b/>
                <w:color w:val="162235"/>
                <w:sz w:val="22"/>
              </w:rPr>
              <w:t>Debilidades</w:t>
            </w:r>
          </w:p>
          <w:p>
            <w:r>
              <w:rPr>
                <w:rFonts w:ascii="Helvetica" w:hAnsi="Helvetica"/>
                <w:color w:val="6B778C"/>
                <w:sz w:val="19"/>
              </w:rPr>
              <w:t>ej.: tracking incompleto, poco tráfico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296" w:hRule="exact"/>
              </w:trPr>
              <w:tc>
                <w:tcPr>
                  <w:tcW w:type="dxa" w:w="5184"/>
                </w:tcPr>
                <w:p>
                  <w:r/>
                </w:p>
              </w:tc>
            </w:tr>
          </w:tbl>
          <w:p/>
        </w:tc>
      </w:tr>
      <w:tr>
        <w:tc>
          <w:tcPr>
            <w:tcW w:type="dxa" w:w="5184"/>
            <w:vAlign w:val="top"/>
          </w:tcPr>
          <w:p>
            <w:r/>
            <w:r>
              <w:rPr>
                <w:rFonts w:ascii="Helvetica" w:hAnsi="Helvetica"/>
                <w:b/>
                <w:color w:val="162235"/>
                <w:sz w:val="22"/>
              </w:rPr>
              <w:t>Oportunidades</w:t>
            </w:r>
          </w:p>
          <w:p>
            <w:r>
              <w:rPr>
                <w:rFonts w:ascii="Helvetica" w:hAnsi="Helvetica"/>
                <w:color w:val="6B778C"/>
                <w:sz w:val="19"/>
              </w:rPr>
              <w:t>ej.: nuevas páginas, ciudades cercanas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296" w:hRule="exact"/>
              </w:trPr>
              <w:tc>
                <w:tcPr>
                  <w:tcW w:type="dxa" w:w="5184"/>
                </w:tcPr>
                <w:p>
                  <w:r/>
                </w:p>
              </w:tc>
            </w:tr>
          </w:tbl>
          <w:p/>
        </w:tc>
        <w:tc>
          <w:tcPr>
            <w:tcW w:type="dxa" w:w="5184"/>
            <w:vAlign w:val="top"/>
          </w:tcPr>
          <w:p>
            <w:r/>
            <w:r>
              <w:rPr>
                <w:rFonts w:ascii="Helvetica" w:hAnsi="Helvetica"/>
                <w:b/>
                <w:color w:val="162235"/>
                <w:sz w:val="22"/>
              </w:rPr>
              <w:t>Amenazas</w:t>
            </w:r>
          </w:p>
          <w:p>
            <w:r>
              <w:rPr>
                <w:rFonts w:ascii="Helvetica" w:hAnsi="Helvetica"/>
                <w:color w:val="6B778C"/>
                <w:sz w:val="19"/>
              </w:rPr>
              <w:t>ej.: CPC subiendo, nuevos competidores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296" w:hRule="exact"/>
              </w:trPr>
              <w:tc>
                <w:tcPr>
                  <w:tcW w:type="dxa" w:w="5184"/>
                </w:tcPr>
                <w:p>
                  <w:r/>
                </w:p>
              </w:tc>
            </w:tr>
          </w:tbl>
          <w:p/>
        </w:tc>
      </w:tr>
    </w:tbl>
    <w:p/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Conclusiones clave (cómo diferenciarte)</w:t>
      </w:r>
    </w:p>
    <w:p>
      <w:pPr>
        <w:spacing w:before="0" w:after="80"/>
      </w:pPr>
      <w:r>
        <w:rPr>
          <w:rFonts w:ascii="Helvetica" w:hAnsi="Helvetica"/>
          <w:color w:val="6B778C"/>
          <w:sz w:val="19"/>
        </w:rPr>
        <w:t>1-3 acciones del FODA (ej.: ganar con velocidad + pruebas)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AEB7C2"/>
          <w:left w:val="single" w:sz="10" w:space="0" w:color="AEB7C2"/>
          <w:bottom w:val="single" w:sz="10" w:space="0" w:color="AEB7C2"/>
          <w:right w:val="single" w:sz="10" w:space="0" w:color="AEB7C2"/>
          <w:insideH w:val="single" w:sz="10" w:space="0" w:color="AEB7C2"/>
          <w:insideV w:val="single" w:sz="10" w:space="0" w:color="AEB7C2"/>
        </w:tblBorders>
      </w:tblPr>
      <w:tblGrid>
        <w:gridCol w:w="10368"/>
      </w:tblGrid>
      <w:tr>
        <w:trPr>
          <w:trHeight w:val="864" w:hRule="exact"/>
        </w:trPr>
        <w:tc>
          <w:tcPr>
            <w:tcW w:type="dxa" w:w="10368"/>
            <w:vAlign w:val="top"/>
          </w:tcPr>
          <w:p>
            <w:pPr>
              <w:spacing w:before="120" w:after="0"/>
            </w:pPr>
            <w:r>
              <w:rPr>
                <w:rFonts w:ascii="Helvetica" w:hAnsi="Helvetica"/>
                <w:color w:val="162235"/>
                <w:sz w:val="20"/>
              </w:rPr>
            </w:r>
          </w:p>
        </w:tc>
      </w:tr>
    </w:tbl>
    <w:p>
      <w:pPr>
        <w:spacing w:before="160" w:after="80"/>
        <w:pBdr>
          <w:bottom w:val="single" w:sz="6" w:space="1" w:color="D7DDE5"/>
        </w:pBdr>
      </w:pPr>
      <w:r>
        <w:rPr>
          <w:rFonts w:ascii="Helvetica" w:hAnsi="Helvetica"/>
          <w:b/>
          <w:color w:val="162235"/>
          <w:sz w:val="28"/>
        </w:rPr>
        <w:t>3. Mercado Objetivo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5184"/>
        <w:gridCol w:w="5184"/>
      </w:tblGrid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Segmentos de mercado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Enfoque geográfico</w:t>
            </w:r>
          </w:p>
        </w:tc>
      </w:tr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ej.: residencial, comercial, emergencia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ej.: condados/ciudades</w:t>
            </w:r>
          </w:p>
        </w:tc>
      </w:tr>
      <w:tr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152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152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5184"/>
        <w:gridCol w:w="5184"/>
      </w:tblGrid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Necesidades / dolores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Resultados deseados</w:t>
            </w:r>
          </w:p>
        </w:tc>
      </w:tr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Qué necesitan ahora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Cómo se ve el éxito</w:t>
            </w:r>
          </w:p>
        </w:tc>
      </w:tr>
      <w:tr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152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152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</w:tr>
    </w:tbl>
    <w:p>
      <w:pPr>
        <w:sectPr>
          <w:headerReference w:type="default" r:id="rId19"/>
          <w:footerReference w:type="default" r:id="rId20"/>
          <w:pgSz w:w="12240" w:h="15840"/>
          <w:pgMar w:top="936" w:right="936" w:bottom="936" w:left="936" w:header="0" w:footer="360" w:gutter="0"/>
          <w:cols w:space="720"/>
          <w:docGrid w:linePitch="360"/>
        </w:sectPr>
      </w:pPr>
    </w:p>
    <w:p>
      <w:pPr>
        <w:spacing w:before="0" w:after="120"/>
        <w:pBdr>
          <w:bottom w:val="single" w:sz="8" w:space="1" w:color="D7DDE5"/>
        </w:pBdr>
      </w:pPr>
      <w:r>
        <w:rPr>
          <w:rFonts w:ascii="Helvetica" w:hAnsi="Helvetica"/>
          <w:b/>
          <w:color w:val="162235"/>
          <w:sz w:val="48"/>
        </w:rPr>
        <w:t>4. Personas de Comprador</w:t>
      </w:r>
    </w:p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Persona 1 (Principal)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5184"/>
        <w:gridCol w:w="5184"/>
      </w:tblGrid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Nombre de la persona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Rol / contexto</w:t>
            </w:r>
          </w:p>
        </w:tc>
      </w:tr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ej.: Dueño ocupado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ej.: compara proveedores en Google</w:t>
            </w:r>
          </w:p>
        </w:tc>
      </w:tr>
      <w:tr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720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720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5184"/>
        <w:gridCol w:w="5184"/>
      </w:tblGrid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Metas y prioridades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Dolores y obstáculos</w:t>
            </w:r>
          </w:p>
        </w:tc>
      </w:tr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Qué les importa más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Qué les frustra</w:t>
            </w:r>
          </w:p>
        </w:tc>
      </w:tr>
      <w:tr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368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368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5184"/>
        <w:gridCol w:w="5184"/>
      </w:tblGrid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Motivaciones / valor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Objeciones / miedos</w:t>
            </w:r>
          </w:p>
        </w:tc>
      </w:tr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Qué les convence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Qué les detiene</w:t>
            </w:r>
          </w:p>
        </w:tc>
      </w:tr>
      <w:tr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368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368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</w:tr>
    </w:tbl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Viaje de compra</w:t>
      </w:r>
    </w:p>
    <w:p>
      <w:pPr>
        <w:spacing w:before="0" w:after="80"/>
      </w:pPr>
      <w:r>
        <w:rPr>
          <w:rFonts w:ascii="Helvetica" w:hAnsi="Helvetica"/>
          <w:color w:val="6B778C"/>
          <w:sz w:val="19"/>
        </w:rPr>
        <w:t>Pasos + factores de decisión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AEB7C2"/>
          <w:left w:val="single" w:sz="10" w:space="0" w:color="AEB7C2"/>
          <w:bottom w:val="single" w:sz="10" w:space="0" w:color="AEB7C2"/>
          <w:right w:val="single" w:sz="10" w:space="0" w:color="AEB7C2"/>
          <w:insideH w:val="single" w:sz="10" w:space="0" w:color="AEB7C2"/>
          <w:insideV w:val="single" w:sz="10" w:space="0" w:color="AEB7C2"/>
        </w:tblBorders>
      </w:tblPr>
      <w:tblGrid>
        <w:gridCol w:w="10368"/>
      </w:tblGrid>
      <w:tr>
        <w:trPr>
          <w:trHeight w:val="864" w:hRule="exact"/>
        </w:trPr>
        <w:tc>
          <w:tcPr>
            <w:tcW w:type="dxa" w:w="10368"/>
            <w:vAlign w:val="top"/>
          </w:tcPr>
          <w:p>
            <w:pPr>
              <w:spacing w:before="120" w:after="0"/>
            </w:pPr>
            <w:r>
              <w:rPr>
                <w:rFonts w:ascii="Helvetica" w:hAnsi="Helvetica"/>
                <w:color w:val="162235"/>
                <w:sz w:val="20"/>
              </w:rPr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5184"/>
        <w:gridCol w:w="5184"/>
      </w:tblGrid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Canales / fuentes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b/>
                <w:color w:val="162235"/>
                <w:sz w:val="22"/>
              </w:rPr>
              <w:t>Mensajes / ofertas</w:t>
            </w:r>
          </w:p>
        </w:tc>
      </w:tr>
      <w:tr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ej.: Google, Maps, referidos</w:t>
            </w:r>
          </w:p>
        </w:tc>
        <w:tc>
          <w:tcPr>
            <w:tcW w:type="dxa" w:w="5184"/>
          </w:tcPr>
          <w:p>
            <w:pPr>
              <w:spacing w:after="0"/>
            </w:pPr>
            <w:r>
              <w:rPr>
                <w:rFonts w:ascii="Helvetica" w:hAnsi="Helvetica"/>
                <w:color w:val="6B778C"/>
                <w:sz w:val="19"/>
              </w:rPr>
              <w:t>ej.: mismo día, precio claro, garantía</w:t>
            </w:r>
          </w:p>
        </w:tc>
      </w:tr>
      <w:tr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152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1152" w:hRule="exact"/>
              </w:trPr>
              <w:tc>
                <w:tcPr>
                  <w:tcW w:type="dxa" w:w="5184"/>
                  <w:vAlign w:val="top"/>
                </w:tcPr>
                <w:p>
                  <w:pPr>
                    <w:spacing w:before="120" w:after="0"/>
                  </w:pPr>
                  <w:r>
                    <w:rPr>
                      <w:rFonts w:ascii="Helvetica" w:hAnsi="Helvetica"/>
                      <w:color w:val="6B778C"/>
                      <w:sz w:val="20"/>
                    </w:rPr>
                  </w:r>
                </w:p>
              </w:tc>
            </w:tr>
          </w:tbl>
          <w:p/>
        </w:tc>
      </w:tr>
    </w:tbl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Frase ejemplo</w:t>
      </w:r>
    </w:p>
    <w:p>
      <w:pPr>
        <w:spacing w:before="0" w:after="80"/>
      </w:pPr>
      <w:r>
        <w:rPr>
          <w:rFonts w:ascii="Helvetica" w:hAnsi="Helvetica"/>
          <w:color w:val="6B778C"/>
          <w:sz w:val="19"/>
        </w:rPr>
        <w:t>Opcional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AEB7C2"/>
          <w:left w:val="single" w:sz="10" w:space="0" w:color="AEB7C2"/>
          <w:bottom w:val="single" w:sz="10" w:space="0" w:color="AEB7C2"/>
          <w:right w:val="single" w:sz="10" w:space="0" w:color="AEB7C2"/>
          <w:insideH w:val="single" w:sz="10" w:space="0" w:color="AEB7C2"/>
          <w:insideV w:val="single" w:sz="10" w:space="0" w:color="AEB7C2"/>
        </w:tblBorders>
      </w:tblPr>
      <w:tblGrid>
        <w:gridCol w:w="10368"/>
      </w:tblGrid>
      <w:tr>
        <w:trPr>
          <w:trHeight w:val="504" w:hRule="exact"/>
        </w:trPr>
        <w:tc>
          <w:tcPr>
            <w:tcW w:type="dxa" w:w="10368"/>
            <w:vAlign w:val="top"/>
          </w:tcPr>
          <w:p>
            <w:pPr>
              <w:spacing w:before="120" w:after="0"/>
            </w:pPr>
            <w:r>
              <w:rPr>
                <w:rFonts w:ascii="Helvetica" w:hAnsi="Helvetica"/>
                <w:color w:val="162235"/>
                <w:sz w:val="20"/>
              </w:rPr>
            </w:r>
          </w:p>
        </w:tc>
      </w:tr>
    </w:tbl>
    <w:p>
      <w:pPr>
        <w:sectPr>
          <w:headerReference w:type="default" r:id="rId21"/>
          <w:footerReference w:type="default" r:id="rId22"/>
          <w:pgSz w:w="12240" w:h="15840"/>
          <w:pgMar w:top="936" w:right="936" w:bottom="936" w:left="936" w:header="0" w:footer="360" w:gutter="0"/>
          <w:cols w:space="720"/>
          <w:docGrid w:linePitch="360"/>
        </w:sectPr>
      </w:pPr>
    </w:p>
    <w:p>
      <w:pPr>
        <w:spacing w:before="0" w:after="120"/>
        <w:pBdr>
          <w:bottom w:val="single" w:sz="8" w:space="1" w:color="D7DDE5"/>
        </w:pBdr>
      </w:pPr>
      <w:r>
        <w:rPr>
          <w:rFonts w:ascii="Helvetica" w:hAnsi="Helvetica"/>
          <w:b/>
          <w:color w:val="162235"/>
          <w:sz w:val="48"/>
        </w:rPr>
        <w:t>5. Estrategia de Marketing</w:t>
      </w:r>
    </w:p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Posicionamiento y mensajes clave</w:t>
      </w:r>
    </w:p>
    <w:p>
      <w:pPr>
        <w:spacing w:before="0" w:after="80"/>
      </w:pPr>
      <w:r>
        <w:rPr>
          <w:rFonts w:ascii="Helvetica" w:hAnsi="Helvetica"/>
          <w:color w:val="6B778C"/>
          <w:sz w:val="19"/>
        </w:rPr>
        <w:t>ej.: precio claro + respuesta rápida + pruebas locales (reseñas)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AEB7C2"/>
          <w:left w:val="single" w:sz="10" w:space="0" w:color="AEB7C2"/>
          <w:bottom w:val="single" w:sz="10" w:space="0" w:color="AEB7C2"/>
          <w:right w:val="single" w:sz="10" w:space="0" w:color="AEB7C2"/>
          <w:insideH w:val="single" w:sz="10" w:space="0" w:color="AEB7C2"/>
          <w:insideV w:val="single" w:sz="10" w:space="0" w:color="AEB7C2"/>
        </w:tblBorders>
      </w:tblPr>
      <w:tblGrid>
        <w:gridCol w:w="10368"/>
      </w:tblGrid>
      <w:tr>
        <w:trPr>
          <w:trHeight w:val="1584" w:hRule="exact"/>
        </w:trPr>
        <w:tc>
          <w:tcPr>
            <w:tcW w:type="dxa" w:w="10368"/>
            <w:vAlign w:val="top"/>
          </w:tcPr>
          <w:p>
            <w:pPr>
              <w:spacing w:before="120" w:after="0"/>
            </w:pPr>
            <w:r>
              <w:rPr>
                <w:rFonts w:ascii="Helvetica" w:hAnsi="Helvetica"/>
                <w:color w:val="162235"/>
                <w:sz w:val="20"/>
              </w:rPr>
            </w:r>
          </w:p>
        </w:tc>
      </w:tr>
    </w:tbl>
    <w:p/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Estrategia por canal (prioridades y por qué)</w:t>
      </w:r>
    </w:p>
    <w:p>
      <w:pPr>
        <w:spacing w:before="0" w:after="80"/>
      </w:pPr>
      <w:r>
        <w:rPr>
          <w:rFonts w:ascii="Helvetica" w:hAnsi="Helvetica"/>
          <w:color w:val="6B778C"/>
          <w:sz w:val="19"/>
        </w:rPr>
        <w:t>ej.: SEO + búsqueda alta intención + seguimiento email/SMS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AEB7C2"/>
          <w:left w:val="single" w:sz="10" w:space="0" w:color="AEB7C2"/>
          <w:bottom w:val="single" w:sz="10" w:space="0" w:color="AEB7C2"/>
          <w:right w:val="single" w:sz="10" w:space="0" w:color="AEB7C2"/>
          <w:insideH w:val="single" w:sz="10" w:space="0" w:color="AEB7C2"/>
          <w:insideV w:val="single" w:sz="10" w:space="0" w:color="AEB7C2"/>
        </w:tblBorders>
      </w:tblPr>
      <w:tblGrid>
        <w:gridCol w:w="10368"/>
      </w:tblGrid>
      <w:tr>
        <w:trPr>
          <w:trHeight w:val="1584" w:hRule="exact"/>
        </w:trPr>
        <w:tc>
          <w:tcPr>
            <w:tcW w:type="dxa" w:w="10368"/>
            <w:vAlign w:val="top"/>
          </w:tcPr>
          <w:p>
            <w:pPr>
              <w:spacing w:before="120" w:after="0"/>
            </w:pPr>
            <w:r>
              <w:rPr>
                <w:rFonts w:ascii="Helvetica" w:hAnsi="Helvetica"/>
                <w:color w:val="162235"/>
                <w:sz w:val="20"/>
              </w:rPr>
            </w:r>
          </w:p>
        </w:tc>
      </w:tr>
    </w:tbl>
    <w:p/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Plan del viaje del cliente</w:t>
      </w:r>
    </w:p>
    <w:p>
      <w:pPr>
        <w:spacing w:before="0" w:after="80"/>
      </w:pPr>
      <w:r>
        <w:rPr>
          <w:rFonts w:ascii="Helvetica" w:hAnsi="Helvetica"/>
          <w:color w:val="6B778C"/>
          <w:sz w:val="19"/>
        </w:rPr>
        <w:t>ej.: búsqueda/anuncio -&gt; landing -&gt; llamada/form -&gt; seguimiento -&gt; reseña/referidos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AEB7C2"/>
          <w:left w:val="single" w:sz="10" w:space="0" w:color="AEB7C2"/>
          <w:bottom w:val="single" w:sz="10" w:space="0" w:color="AEB7C2"/>
          <w:right w:val="single" w:sz="10" w:space="0" w:color="AEB7C2"/>
          <w:insideH w:val="single" w:sz="10" w:space="0" w:color="AEB7C2"/>
          <w:insideV w:val="single" w:sz="10" w:space="0" w:color="AEB7C2"/>
        </w:tblBorders>
      </w:tblPr>
      <w:tblGrid>
        <w:gridCol w:w="10368"/>
      </w:tblGrid>
      <w:tr>
        <w:trPr>
          <w:trHeight w:val="1584" w:hRule="exact"/>
        </w:trPr>
        <w:tc>
          <w:tcPr>
            <w:tcW w:type="dxa" w:w="10368"/>
            <w:vAlign w:val="top"/>
          </w:tcPr>
          <w:p>
            <w:pPr>
              <w:spacing w:before="120" w:after="0"/>
            </w:pPr>
            <w:r>
              <w:rPr>
                <w:rFonts w:ascii="Helvetica" w:hAnsi="Helvetica"/>
                <w:color w:val="162235"/>
                <w:sz w:val="20"/>
              </w:rPr>
            </w:r>
          </w:p>
        </w:tc>
      </w:tr>
    </w:tbl>
    <w:p/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Plan de medición (qué, dónde, cada cuánto)</w:t>
      </w:r>
    </w:p>
    <w:p>
      <w:pPr>
        <w:spacing w:before="0" w:after="80"/>
      </w:pPr>
      <w:r>
        <w:rPr>
          <w:rFonts w:ascii="Helvetica" w:hAnsi="Helvetica"/>
          <w:color w:val="6B778C"/>
          <w:sz w:val="19"/>
        </w:rPr>
        <w:t>ej.: semanal leads/CPL; mensual ROAS/rankings; GA4 + Ads + call tracking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AEB7C2"/>
          <w:left w:val="single" w:sz="10" w:space="0" w:color="AEB7C2"/>
          <w:bottom w:val="single" w:sz="10" w:space="0" w:color="AEB7C2"/>
          <w:right w:val="single" w:sz="10" w:space="0" w:color="AEB7C2"/>
          <w:insideH w:val="single" w:sz="10" w:space="0" w:color="AEB7C2"/>
          <w:insideV w:val="single" w:sz="10" w:space="0" w:color="AEB7C2"/>
        </w:tblBorders>
      </w:tblPr>
      <w:tblGrid>
        <w:gridCol w:w="10368"/>
      </w:tblGrid>
      <w:tr>
        <w:trPr>
          <w:trHeight w:val="1584" w:hRule="exact"/>
        </w:trPr>
        <w:tc>
          <w:tcPr>
            <w:tcW w:type="dxa" w:w="10368"/>
            <w:vAlign w:val="top"/>
          </w:tcPr>
          <w:p>
            <w:pPr>
              <w:spacing w:before="120" w:after="0"/>
            </w:pPr>
            <w:r>
              <w:rPr>
                <w:rFonts w:ascii="Helvetica" w:hAnsi="Helvetica"/>
                <w:color w:val="162235"/>
                <w:sz w:val="20"/>
              </w:rPr>
            </w:r>
          </w:p>
        </w:tc>
      </w:tr>
    </w:tbl>
    <w:p/>
    <w:p>
      <w:pPr>
        <w:sectPr>
          <w:headerReference w:type="default" r:id="rId23"/>
          <w:footerReference w:type="default" r:id="rId24"/>
          <w:pgSz w:w="12240" w:h="15840"/>
          <w:pgMar w:top="936" w:right="936" w:bottom="936" w:left="936" w:header="0" w:footer="360" w:gutter="0"/>
          <w:cols w:space="720"/>
          <w:docGrid w:linePitch="360"/>
        </w:sectPr>
      </w:pPr>
    </w:p>
    <w:p>
      <w:pPr>
        <w:spacing w:before="0" w:after="120"/>
        <w:pBdr>
          <w:bottom w:val="single" w:sz="8" w:space="1" w:color="D7DDE5"/>
        </w:pBdr>
      </w:pPr>
      <w:r>
        <w:rPr>
          <w:rFonts w:ascii="Helvetica" w:hAnsi="Helvetica"/>
          <w:b/>
          <w:color w:val="162235"/>
          <w:sz w:val="48"/>
        </w:rPr>
        <w:t>6. Iniciativas de Marketing</w:t>
      </w:r>
    </w:p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Iniciativa 1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4752"/>
        <w:gridCol w:w="2304"/>
        <w:gridCol w:w="3312"/>
      </w:tblGrid>
      <w:tr>
        <w:tc>
          <w:tcPr>
            <w:tcW w:type="dxa" w:w="3456"/>
          </w:tcPr>
          <w:p>
            <w:r>
              <w:rPr>
                <w:rFonts w:ascii="Helvetica" w:hAnsi="Helvetica"/>
                <w:b/>
                <w:color w:val="162235"/>
                <w:sz w:val="22"/>
              </w:rPr>
              <w:t>Nombre de la iniciativa</w:t>
            </w:r>
          </w:p>
        </w:tc>
        <w:tc>
          <w:tcPr>
            <w:tcW w:type="dxa" w:w="3456"/>
          </w:tcPr>
          <w:p>
            <w:r>
              <w:rPr>
                <w:rFonts w:ascii="Helvetica" w:hAnsi="Helvetica"/>
                <w:b/>
                <w:color w:val="162235"/>
                <w:sz w:val="22"/>
              </w:rPr>
              <w:t>KPI principal</w:t>
            </w:r>
          </w:p>
        </w:tc>
        <w:tc>
          <w:tcPr>
            <w:tcW w:type="dxa" w:w="3456"/>
          </w:tcPr>
          <w:p>
            <w:r>
              <w:rPr>
                <w:rFonts w:ascii="Helvetica" w:hAnsi="Helvetica"/>
                <w:b/>
                <w:color w:val="162235"/>
                <w:sz w:val="22"/>
              </w:rPr>
              <w:t>Meta</w:t>
            </w:r>
          </w:p>
        </w:tc>
      </w:tr>
      <w:tr>
        <w:tc>
          <w:tcPr>
            <w:tcW w:type="dxa" w:w="3456"/>
          </w:tcPr>
          <w:p>
            <w:r>
              <w:rPr>
                <w:rFonts w:ascii="Helvetica" w:hAnsi="Helvetica"/>
                <w:color w:val="6B778C"/>
                <w:sz w:val="19"/>
              </w:rPr>
              <w:t>ej.: Páginas de servicio SEO local</w:t>
            </w:r>
          </w:p>
        </w:tc>
        <w:tc>
          <w:tcPr>
            <w:tcW w:type="dxa" w:w="3456"/>
          </w:tcPr>
          <w:p>
            <w:r>
              <w:rPr>
                <w:rFonts w:ascii="Helvetica" w:hAnsi="Helvetica"/>
                <w:color w:val="6B778C"/>
                <w:sz w:val="19"/>
              </w:rPr>
              <w:t>ej.: leads calificados</w:t>
            </w:r>
          </w:p>
        </w:tc>
        <w:tc>
          <w:tcPr>
            <w:tcW w:type="dxa" w:w="3456"/>
          </w:tcPr>
          <w:p>
            <w:r>
              <w:rPr>
                <w:rFonts w:ascii="Helvetica" w:hAnsi="Helvetica"/>
                <w:color w:val="6B778C"/>
                <w:sz w:val="19"/>
              </w:rPr>
              <w:t>ej.: +25% en 60 días</w:t>
            </w:r>
          </w:p>
        </w:tc>
      </w:tr>
      <w:tr>
        <w:tc>
          <w:tcPr>
            <w:tcW w:type="dxa" w:w="3456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4752"/>
            </w:tblGrid>
            <w:tr>
              <w:trPr>
                <w:trHeight w:val="576" w:hRule="exact"/>
              </w:trPr>
              <w:tc>
                <w:tcPr>
                  <w:tcW w:type="dxa" w:w="3456"/>
                </w:tcPr>
                <w:p>
                  <w:r/>
                </w:p>
              </w:tc>
            </w:tr>
          </w:tbl>
          <w:p/>
        </w:tc>
        <w:tc>
          <w:tcPr>
            <w:tcW w:type="dxa" w:w="3456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2304"/>
            </w:tblGrid>
            <w:tr>
              <w:trPr>
                <w:trHeight w:val="576" w:hRule="exact"/>
              </w:trPr>
              <w:tc>
                <w:tcPr>
                  <w:tcW w:type="dxa" w:w="3456"/>
                </w:tcPr>
                <w:p>
                  <w:r/>
                </w:p>
              </w:tc>
            </w:tr>
          </w:tbl>
          <w:p/>
        </w:tc>
        <w:tc>
          <w:tcPr>
            <w:tcW w:type="dxa" w:w="3456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3312"/>
            </w:tblGrid>
            <w:tr>
              <w:trPr>
                <w:trHeight w:val="576" w:hRule="exact"/>
              </w:trPr>
              <w:tc>
                <w:tcPr>
                  <w:tcW w:type="dxa" w:w="3456"/>
                </w:tcPr>
                <w:p>
                  <w:r/>
                </w:p>
              </w:tc>
            </w:tr>
          </w:tbl>
          <w:p/>
        </w:tc>
      </w:tr>
    </w:tbl>
    <w:p/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Detalles (objetivo, acciones clave, responsable, presupuesto, calendario)</w:t>
      </w:r>
    </w:p>
    <w:p>
      <w:pPr>
        <w:spacing w:before="0" w:after="80"/>
      </w:pPr>
      <w:r>
        <w:rPr>
          <w:rFonts w:ascii="Helvetica" w:hAnsi="Helvetica"/>
          <w:color w:val="6B778C"/>
          <w:sz w:val="19"/>
        </w:rPr>
        <w:t>Usa viñetas: Objetivo • Acciones • Responsable • Presupuesto • Fechas • Notas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AEB7C2"/>
          <w:left w:val="single" w:sz="10" w:space="0" w:color="AEB7C2"/>
          <w:bottom w:val="single" w:sz="10" w:space="0" w:color="AEB7C2"/>
          <w:right w:val="single" w:sz="10" w:space="0" w:color="AEB7C2"/>
          <w:insideH w:val="single" w:sz="10" w:space="0" w:color="AEB7C2"/>
          <w:insideV w:val="single" w:sz="10" w:space="0" w:color="AEB7C2"/>
        </w:tblBorders>
      </w:tblPr>
      <w:tblGrid>
        <w:gridCol w:w="10368"/>
      </w:tblGrid>
      <w:tr>
        <w:trPr>
          <w:trHeight w:val="5472" w:hRule="exact"/>
        </w:trPr>
        <w:tc>
          <w:tcPr>
            <w:tcW w:type="dxa" w:w="10368"/>
            <w:vAlign w:val="top"/>
          </w:tcPr>
          <w:p>
            <w:pPr>
              <w:spacing w:before="120" w:after="0"/>
            </w:pPr>
            <w:r>
              <w:rPr>
                <w:rFonts w:ascii="Helvetica" w:hAnsi="Helvetica"/>
                <w:color w:val="162235"/>
                <w:sz w:val="20"/>
              </w:rPr>
            </w:r>
          </w:p>
        </w:tc>
      </w:tr>
    </w:tbl>
    <w:p>
      <w:pPr>
        <w:sectPr>
          <w:headerReference w:type="default" r:id="rId25"/>
          <w:footerReference w:type="default" r:id="rId26"/>
          <w:pgSz w:w="12240" w:h="15840"/>
          <w:pgMar w:top="936" w:right="936" w:bottom="936" w:left="936" w:header="0" w:footer="360" w:gutter="0"/>
          <w:cols w:space="720"/>
          <w:docGrid w:linePitch="360"/>
        </w:sectPr>
      </w:pPr>
    </w:p>
    <w:p>
      <w:pPr>
        <w:spacing w:before="0" w:after="120"/>
        <w:pBdr>
          <w:bottom w:val="single" w:sz="8" w:space="1" w:color="D7DDE5"/>
        </w:pBdr>
      </w:pPr>
      <w:r>
        <w:rPr>
          <w:rFonts w:ascii="Helvetica" w:hAnsi="Helvetica"/>
          <w:b/>
          <w:color w:val="162235"/>
          <w:sz w:val="48"/>
        </w:rPr>
        <w:t>6. Iniciativas de Marketing</w:t>
      </w:r>
    </w:p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Iniciativa 2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4752"/>
        <w:gridCol w:w="2304"/>
        <w:gridCol w:w="3312"/>
      </w:tblGrid>
      <w:tr>
        <w:tc>
          <w:tcPr>
            <w:tcW w:type="dxa" w:w="3456"/>
          </w:tcPr>
          <w:p>
            <w:r>
              <w:rPr>
                <w:rFonts w:ascii="Helvetica" w:hAnsi="Helvetica"/>
                <w:b/>
                <w:color w:val="162235"/>
                <w:sz w:val="22"/>
              </w:rPr>
              <w:t>Nombre de la iniciativa</w:t>
            </w:r>
          </w:p>
        </w:tc>
        <w:tc>
          <w:tcPr>
            <w:tcW w:type="dxa" w:w="3456"/>
          </w:tcPr>
          <w:p>
            <w:r>
              <w:rPr>
                <w:rFonts w:ascii="Helvetica" w:hAnsi="Helvetica"/>
                <w:b/>
                <w:color w:val="162235"/>
                <w:sz w:val="22"/>
              </w:rPr>
              <w:t>KPI principal</w:t>
            </w:r>
          </w:p>
        </w:tc>
        <w:tc>
          <w:tcPr>
            <w:tcW w:type="dxa" w:w="3456"/>
          </w:tcPr>
          <w:p>
            <w:r>
              <w:rPr>
                <w:rFonts w:ascii="Helvetica" w:hAnsi="Helvetica"/>
                <w:b/>
                <w:color w:val="162235"/>
                <w:sz w:val="22"/>
              </w:rPr>
              <w:t>Meta</w:t>
            </w:r>
          </w:p>
        </w:tc>
      </w:tr>
      <w:tr>
        <w:tc>
          <w:tcPr>
            <w:tcW w:type="dxa" w:w="3456"/>
          </w:tcPr>
          <w:p>
            <w:r>
              <w:rPr>
                <w:rFonts w:ascii="Helvetica" w:hAnsi="Helvetica"/>
                <w:color w:val="6B778C"/>
                <w:sz w:val="19"/>
              </w:rPr>
              <w:t>ej.: Páginas de servicio SEO local</w:t>
            </w:r>
          </w:p>
        </w:tc>
        <w:tc>
          <w:tcPr>
            <w:tcW w:type="dxa" w:w="3456"/>
          </w:tcPr>
          <w:p>
            <w:r>
              <w:rPr>
                <w:rFonts w:ascii="Helvetica" w:hAnsi="Helvetica"/>
                <w:color w:val="6B778C"/>
                <w:sz w:val="19"/>
              </w:rPr>
              <w:t>ej.: leads calificados</w:t>
            </w:r>
          </w:p>
        </w:tc>
        <w:tc>
          <w:tcPr>
            <w:tcW w:type="dxa" w:w="3456"/>
          </w:tcPr>
          <w:p>
            <w:r>
              <w:rPr>
                <w:rFonts w:ascii="Helvetica" w:hAnsi="Helvetica"/>
                <w:color w:val="6B778C"/>
                <w:sz w:val="19"/>
              </w:rPr>
              <w:t>ej.: +25% en 60 días</w:t>
            </w:r>
          </w:p>
        </w:tc>
      </w:tr>
      <w:tr>
        <w:tc>
          <w:tcPr>
            <w:tcW w:type="dxa" w:w="3456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4752"/>
            </w:tblGrid>
            <w:tr>
              <w:trPr>
                <w:trHeight w:val="576" w:hRule="exact"/>
              </w:trPr>
              <w:tc>
                <w:tcPr>
                  <w:tcW w:type="dxa" w:w="3456"/>
                </w:tcPr>
                <w:p>
                  <w:r/>
                </w:p>
              </w:tc>
            </w:tr>
          </w:tbl>
          <w:p/>
        </w:tc>
        <w:tc>
          <w:tcPr>
            <w:tcW w:type="dxa" w:w="3456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2304"/>
            </w:tblGrid>
            <w:tr>
              <w:trPr>
                <w:trHeight w:val="576" w:hRule="exact"/>
              </w:trPr>
              <w:tc>
                <w:tcPr>
                  <w:tcW w:type="dxa" w:w="3456"/>
                </w:tcPr>
                <w:p>
                  <w:r/>
                </w:p>
              </w:tc>
            </w:tr>
          </w:tbl>
          <w:p/>
        </w:tc>
        <w:tc>
          <w:tcPr>
            <w:tcW w:type="dxa" w:w="3456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3312"/>
            </w:tblGrid>
            <w:tr>
              <w:trPr>
                <w:trHeight w:val="576" w:hRule="exact"/>
              </w:trPr>
              <w:tc>
                <w:tcPr>
                  <w:tcW w:type="dxa" w:w="3456"/>
                </w:tcPr>
                <w:p>
                  <w:r/>
                </w:p>
              </w:tc>
            </w:tr>
          </w:tbl>
          <w:p/>
        </w:tc>
      </w:tr>
    </w:tbl>
    <w:p/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Detalles (objetivo, acciones clave, responsable, presupuesto, calendario)</w:t>
      </w:r>
    </w:p>
    <w:p>
      <w:pPr>
        <w:spacing w:before="0" w:after="80"/>
      </w:pPr>
      <w:r>
        <w:rPr>
          <w:rFonts w:ascii="Helvetica" w:hAnsi="Helvetica"/>
          <w:color w:val="6B778C"/>
          <w:sz w:val="19"/>
        </w:rPr>
        <w:t>Usa viñetas: Objetivo • Acciones • Responsable • Presupuesto • Fechas • Notas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AEB7C2"/>
          <w:left w:val="single" w:sz="10" w:space="0" w:color="AEB7C2"/>
          <w:bottom w:val="single" w:sz="10" w:space="0" w:color="AEB7C2"/>
          <w:right w:val="single" w:sz="10" w:space="0" w:color="AEB7C2"/>
          <w:insideH w:val="single" w:sz="10" w:space="0" w:color="AEB7C2"/>
          <w:insideV w:val="single" w:sz="10" w:space="0" w:color="AEB7C2"/>
        </w:tblBorders>
      </w:tblPr>
      <w:tblGrid>
        <w:gridCol w:w="10368"/>
      </w:tblGrid>
      <w:tr>
        <w:trPr>
          <w:trHeight w:val="5472" w:hRule="exact"/>
        </w:trPr>
        <w:tc>
          <w:tcPr>
            <w:tcW w:type="dxa" w:w="10368"/>
            <w:vAlign w:val="top"/>
          </w:tcPr>
          <w:p>
            <w:pPr>
              <w:spacing w:before="120" w:after="0"/>
            </w:pPr>
            <w:r>
              <w:rPr>
                <w:rFonts w:ascii="Helvetica" w:hAnsi="Helvetica"/>
                <w:color w:val="162235"/>
                <w:sz w:val="20"/>
              </w:rPr>
            </w:r>
          </w:p>
        </w:tc>
      </w:tr>
    </w:tbl>
    <w:p>
      <w:pPr>
        <w:sectPr>
          <w:headerReference w:type="default" r:id="rId27"/>
          <w:footerReference w:type="default" r:id="rId28"/>
          <w:pgSz w:w="12240" w:h="15840"/>
          <w:pgMar w:top="936" w:right="936" w:bottom="936" w:left="936" w:header="0" w:footer="360" w:gutter="0"/>
          <w:cols w:space="720"/>
          <w:docGrid w:linePitch="360"/>
        </w:sectPr>
      </w:pPr>
    </w:p>
    <w:p>
      <w:pPr>
        <w:spacing w:before="0" w:after="120"/>
        <w:pBdr>
          <w:bottom w:val="single" w:sz="8" w:space="1" w:color="D7DDE5"/>
        </w:pBdr>
      </w:pPr>
      <w:r>
        <w:rPr>
          <w:rFonts w:ascii="Helvetica" w:hAnsi="Helvetica"/>
          <w:b/>
          <w:color w:val="162235"/>
          <w:sz w:val="48"/>
        </w:rPr>
        <w:t>6. Iniciativas de Marketing</w:t>
      </w:r>
    </w:p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Iniciativa 3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</w:tblPr>
      <w:tblGrid>
        <w:gridCol w:w="4752"/>
        <w:gridCol w:w="2304"/>
        <w:gridCol w:w="3312"/>
      </w:tblGrid>
      <w:tr>
        <w:tc>
          <w:tcPr>
            <w:tcW w:type="dxa" w:w="3456"/>
          </w:tcPr>
          <w:p>
            <w:r>
              <w:rPr>
                <w:rFonts w:ascii="Helvetica" w:hAnsi="Helvetica"/>
                <w:b/>
                <w:color w:val="162235"/>
                <w:sz w:val="22"/>
              </w:rPr>
              <w:t>Nombre de la iniciativa</w:t>
            </w:r>
          </w:p>
        </w:tc>
        <w:tc>
          <w:tcPr>
            <w:tcW w:type="dxa" w:w="3456"/>
          </w:tcPr>
          <w:p>
            <w:r>
              <w:rPr>
                <w:rFonts w:ascii="Helvetica" w:hAnsi="Helvetica"/>
                <w:b/>
                <w:color w:val="162235"/>
                <w:sz w:val="22"/>
              </w:rPr>
              <w:t>KPI principal</w:t>
            </w:r>
          </w:p>
        </w:tc>
        <w:tc>
          <w:tcPr>
            <w:tcW w:type="dxa" w:w="3456"/>
          </w:tcPr>
          <w:p>
            <w:r>
              <w:rPr>
                <w:rFonts w:ascii="Helvetica" w:hAnsi="Helvetica"/>
                <w:b/>
                <w:color w:val="162235"/>
                <w:sz w:val="22"/>
              </w:rPr>
              <w:t>Meta</w:t>
            </w:r>
          </w:p>
        </w:tc>
      </w:tr>
      <w:tr>
        <w:tc>
          <w:tcPr>
            <w:tcW w:type="dxa" w:w="3456"/>
          </w:tcPr>
          <w:p>
            <w:r>
              <w:rPr>
                <w:rFonts w:ascii="Helvetica" w:hAnsi="Helvetica"/>
                <w:color w:val="6B778C"/>
                <w:sz w:val="19"/>
              </w:rPr>
              <w:t>ej.: Páginas de servicio SEO local</w:t>
            </w:r>
          </w:p>
        </w:tc>
        <w:tc>
          <w:tcPr>
            <w:tcW w:type="dxa" w:w="3456"/>
          </w:tcPr>
          <w:p>
            <w:r>
              <w:rPr>
                <w:rFonts w:ascii="Helvetica" w:hAnsi="Helvetica"/>
                <w:color w:val="6B778C"/>
                <w:sz w:val="19"/>
              </w:rPr>
              <w:t>ej.: leads calificados</w:t>
            </w:r>
          </w:p>
        </w:tc>
        <w:tc>
          <w:tcPr>
            <w:tcW w:type="dxa" w:w="3456"/>
          </w:tcPr>
          <w:p>
            <w:r>
              <w:rPr>
                <w:rFonts w:ascii="Helvetica" w:hAnsi="Helvetica"/>
                <w:color w:val="6B778C"/>
                <w:sz w:val="19"/>
              </w:rPr>
              <w:t>ej.: +25% en 60 días</w:t>
            </w:r>
          </w:p>
        </w:tc>
      </w:tr>
      <w:tr>
        <w:tc>
          <w:tcPr>
            <w:tcW w:type="dxa" w:w="3456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4752"/>
            </w:tblGrid>
            <w:tr>
              <w:trPr>
                <w:trHeight w:val="576" w:hRule="exact"/>
              </w:trPr>
              <w:tc>
                <w:tcPr>
                  <w:tcW w:type="dxa" w:w="3456"/>
                </w:tcPr>
                <w:p>
                  <w:r/>
                </w:p>
              </w:tc>
            </w:tr>
          </w:tbl>
          <w:p/>
        </w:tc>
        <w:tc>
          <w:tcPr>
            <w:tcW w:type="dxa" w:w="3456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2304"/>
            </w:tblGrid>
            <w:tr>
              <w:trPr>
                <w:trHeight w:val="576" w:hRule="exact"/>
              </w:trPr>
              <w:tc>
                <w:tcPr>
                  <w:tcW w:type="dxa" w:w="3456"/>
                </w:tcPr>
                <w:p>
                  <w:r/>
                </w:p>
              </w:tc>
            </w:tr>
          </w:tbl>
          <w:p/>
        </w:tc>
        <w:tc>
          <w:tcPr>
            <w:tcW w:type="dxa" w:w="3456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3312"/>
            </w:tblGrid>
            <w:tr>
              <w:trPr>
                <w:trHeight w:val="576" w:hRule="exact"/>
              </w:trPr>
              <w:tc>
                <w:tcPr>
                  <w:tcW w:type="dxa" w:w="3456"/>
                </w:tcPr>
                <w:p>
                  <w:r/>
                </w:p>
              </w:tc>
            </w:tr>
          </w:tbl>
          <w:p/>
        </w:tc>
      </w:tr>
    </w:tbl>
    <w:p/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Detalles (objetivo, acciones clave, responsable, presupuesto, calendario)</w:t>
      </w:r>
    </w:p>
    <w:p>
      <w:pPr>
        <w:spacing w:before="0" w:after="80"/>
      </w:pPr>
      <w:r>
        <w:rPr>
          <w:rFonts w:ascii="Helvetica" w:hAnsi="Helvetica"/>
          <w:color w:val="6B778C"/>
          <w:sz w:val="19"/>
        </w:rPr>
        <w:t>Usa viñetas: Objetivo • Acciones • Responsable • Presupuesto • Fechas • Notas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AEB7C2"/>
          <w:left w:val="single" w:sz="10" w:space="0" w:color="AEB7C2"/>
          <w:bottom w:val="single" w:sz="10" w:space="0" w:color="AEB7C2"/>
          <w:right w:val="single" w:sz="10" w:space="0" w:color="AEB7C2"/>
          <w:insideH w:val="single" w:sz="10" w:space="0" w:color="AEB7C2"/>
          <w:insideV w:val="single" w:sz="10" w:space="0" w:color="AEB7C2"/>
        </w:tblBorders>
      </w:tblPr>
      <w:tblGrid>
        <w:gridCol w:w="10368"/>
      </w:tblGrid>
      <w:tr>
        <w:trPr>
          <w:trHeight w:val="5472" w:hRule="exact"/>
        </w:trPr>
        <w:tc>
          <w:tcPr>
            <w:tcW w:type="dxa" w:w="10368"/>
            <w:vAlign w:val="top"/>
          </w:tcPr>
          <w:p>
            <w:pPr>
              <w:spacing w:before="120" w:after="0"/>
            </w:pPr>
            <w:r>
              <w:rPr>
                <w:rFonts w:ascii="Helvetica" w:hAnsi="Helvetica"/>
                <w:color w:val="162235"/>
                <w:sz w:val="20"/>
              </w:rPr>
            </w:r>
          </w:p>
        </w:tc>
      </w:tr>
    </w:tbl>
    <w:p>
      <w:pPr>
        <w:sectPr>
          <w:headerReference w:type="default" r:id="rId29"/>
          <w:footerReference w:type="default" r:id="rId30"/>
          <w:pgSz w:w="12240" w:h="15840"/>
          <w:pgMar w:top="936" w:right="936" w:bottom="936" w:left="936" w:header="0" w:footer="360" w:gutter="0"/>
          <w:cols w:space="720"/>
          <w:docGrid w:linePitch="360"/>
        </w:sectPr>
      </w:pPr>
    </w:p>
    <w:p>
      <w:pPr>
        <w:spacing w:before="0" w:after="120"/>
        <w:pBdr>
          <w:bottom w:val="single" w:sz="8" w:space="1" w:color="D7DDE5"/>
        </w:pBdr>
      </w:pPr>
      <w:r>
        <w:rPr>
          <w:rFonts w:ascii="Helvetica" w:hAnsi="Helvetica"/>
          <w:b/>
          <w:color w:val="162235"/>
          <w:sz w:val="48"/>
        </w:rPr>
        <w:t>7. Revisión del Estado Actual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D7DDE5"/>
          <w:left w:val="single" w:sz="10" w:space="0" w:color="D7DDE5"/>
          <w:bottom w:val="single" w:sz="10" w:space="0" w:color="D7DDE5"/>
          <w:right w:val="single" w:sz="10" w:space="0" w:color="D7DDE5"/>
          <w:insideH w:val="single" w:sz="10" w:space="0" w:color="D7DDE5"/>
          <w:insideV w:val="single" w:sz="10" w:space="0" w:color="D7DDE5"/>
        </w:tblBorders>
      </w:tblPr>
      <w:tblGrid>
        <w:gridCol w:w="5184"/>
        <w:gridCol w:w="5184"/>
      </w:tblGrid>
      <w:tr>
        <w:tc>
          <w:tcPr>
            <w:tcW w:type="dxa" w:w="5184"/>
            <w:vAlign w:val="top"/>
          </w:tcPr>
          <w:p>
            <w:r/>
            <w:r>
              <w:rPr>
                <w:rFonts w:ascii="Helvetica" w:hAnsi="Helvetica"/>
                <w:b/>
                <w:color w:val="162235"/>
                <w:sz w:val="22"/>
              </w:rPr>
              <w:t>Qué ya existe</w:t>
            </w:r>
          </w:p>
        </w:tc>
        <w:tc>
          <w:tcPr>
            <w:tcW w:type="dxa" w:w="5184"/>
            <w:vAlign w:val="top"/>
          </w:tcPr>
          <w:p>
            <w:r/>
            <w:r>
              <w:rPr>
                <w:rFonts w:ascii="Helvetica" w:hAnsi="Helvetica"/>
                <w:b/>
                <w:color w:val="162235"/>
                <w:sz w:val="22"/>
              </w:rPr>
              <w:t>Brechas y quick wins</w:t>
            </w:r>
          </w:p>
        </w:tc>
      </w:tr>
      <w:tr>
        <w:tc>
          <w:tcPr>
            <w:tcW w:type="dxa" w:w="5184"/>
          </w:tcPr>
          <w:p>
            <w:r/>
            <w:r>
              <w:rPr>
                <w:rFonts w:ascii="Helvetica" w:hAnsi="Helvetica"/>
                <w:color w:val="6B778C"/>
                <w:sz w:val="19"/>
              </w:rPr>
              <w:t>ej.: sitio, Google Business Profile, redes, tracking</w:t>
            </w:r>
          </w:p>
        </w:tc>
        <w:tc>
          <w:tcPr>
            <w:tcW w:type="dxa" w:w="5184"/>
          </w:tcPr>
          <w:p>
            <w:r/>
            <w:r>
              <w:rPr>
                <w:rFonts w:ascii="Helvetica" w:hAnsi="Helvetica"/>
                <w:color w:val="6B778C"/>
                <w:sz w:val="19"/>
              </w:rPr>
              <w:t>ej.: sin call tracking, CTA débil, páginas lentas</w:t>
            </w:r>
          </w:p>
        </w:tc>
      </w:tr>
      <w:tr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2448" w:hRule="exact"/>
              </w:trPr>
              <w:tc>
                <w:tcPr>
                  <w:tcW w:type="dxa" w:w="5184"/>
                </w:tcPr>
                <w:p>
                  <w:r/>
                </w:p>
              </w:tc>
            </w:tr>
          </w:tbl>
          <w:p/>
        </w:tc>
        <w:tc>
          <w:tcPr>
            <w:tcW w:type="dxa" w:w="5184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5184"/>
            </w:tblGrid>
            <w:tr>
              <w:trPr>
                <w:trHeight w:val="2448" w:hRule="exact"/>
              </w:trPr>
              <w:tc>
                <w:tcPr>
                  <w:tcW w:type="dxa" w:w="5184"/>
                </w:tcPr>
                <w:p>
                  <w:r/>
                </w:p>
              </w:tc>
            </w:tr>
          </w:tbl>
          <w:p/>
        </w:tc>
      </w:tr>
    </w:tbl>
    <w:p/>
    <w:p>
      <w:pPr>
        <w:spacing w:before="160" w:after="80"/>
        <w:pBdr>
          <w:bottom w:val="single" w:sz="6" w:space="1" w:color="D7DDE5"/>
        </w:pBdr>
      </w:pPr>
      <w:r>
        <w:rPr>
          <w:rFonts w:ascii="Helvetica" w:hAnsi="Helvetica"/>
          <w:b/>
          <w:color w:val="162235"/>
          <w:sz w:val="28"/>
        </w:rPr>
        <w:t>7. Resumen de la cuenta (opcional)</w:t>
      </w:r>
    </w:p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Sitio / UX</w:t>
      </w:r>
    </w:p>
    <w:p>
      <w:pPr>
        <w:spacing w:before="0" w:after="80"/>
      </w:pPr>
      <w:r>
        <w:rPr>
          <w:rFonts w:ascii="Helvetica" w:hAnsi="Helvetica"/>
          <w:color w:val="6B778C"/>
          <w:sz w:val="19"/>
        </w:rPr>
        <w:t>ej.: CTA más visible; simplificar móvil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AEB7C2"/>
          <w:left w:val="single" w:sz="10" w:space="0" w:color="AEB7C2"/>
          <w:bottom w:val="single" w:sz="10" w:space="0" w:color="AEB7C2"/>
          <w:right w:val="single" w:sz="10" w:space="0" w:color="AEB7C2"/>
          <w:insideH w:val="single" w:sz="10" w:space="0" w:color="AEB7C2"/>
          <w:insideV w:val="single" w:sz="10" w:space="0" w:color="AEB7C2"/>
        </w:tblBorders>
      </w:tblPr>
      <w:tblGrid>
        <w:gridCol w:w="10368"/>
      </w:tblGrid>
      <w:tr>
        <w:trPr>
          <w:trHeight w:val="547" w:hRule="exact"/>
        </w:trPr>
        <w:tc>
          <w:tcPr>
            <w:tcW w:type="dxa" w:w="10368"/>
            <w:vAlign w:val="top"/>
          </w:tcPr>
          <w:p>
            <w:pPr>
              <w:spacing w:before="120" w:after="0"/>
            </w:pPr>
            <w:r>
              <w:rPr>
                <w:rFonts w:ascii="Helvetica" w:hAnsi="Helvetica"/>
                <w:color w:val="162235"/>
                <w:sz w:val="20"/>
              </w:rPr>
            </w:r>
          </w:p>
        </w:tc>
      </w:tr>
    </w:tbl>
    <w:p/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Velocidad</w:t>
      </w:r>
    </w:p>
    <w:p>
      <w:pPr>
        <w:spacing w:before="0" w:after="80"/>
      </w:pPr>
      <w:r>
        <w:rPr>
          <w:rFonts w:ascii="Helvetica" w:hAnsi="Helvetica"/>
          <w:color w:val="6B778C"/>
          <w:sz w:val="19"/>
        </w:rPr>
        <w:t>ej.: comprimir imágenes; quitar scripts; LCP &lt; 2.5s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AEB7C2"/>
          <w:left w:val="single" w:sz="10" w:space="0" w:color="AEB7C2"/>
          <w:bottom w:val="single" w:sz="10" w:space="0" w:color="AEB7C2"/>
          <w:right w:val="single" w:sz="10" w:space="0" w:color="AEB7C2"/>
          <w:insideH w:val="single" w:sz="10" w:space="0" w:color="AEB7C2"/>
          <w:insideV w:val="single" w:sz="10" w:space="0" w:color="AEB7C2"/>
        </w:tblBorders>
      </w:tblPr>
      <w:tblGrid>
        <w:gridCol w:w="10368"/>
      </w:tblGrid>
      <w:tr>
        <w:trPr>
          <w:trHeight w:val="547" w:hRule="exact"/>
        </w:trPr>
        <w:tc>
          <w:tcPr>
            <w:tcW w:type="dxa" w:w="10368"/>
            <w:vAlign w:val="top"/>
          </w:tcPr>
          <w:p>
            <w:pPr>
              <w:spacing w:before="120" w:after="0"/>
            </w:pPr>
            <w:r>
              <w:rPr>
                <w:rFonts w:ascii="Helvetica" w:hAnsi="Helvetica"/>
                <w:color w:val="162235"/>
                <w:sz w:val="20"/>
              </w:rPr>
            </w:r>
          </w:p>
        </w:tc>
      </w:tr>
    </w:tbl>
    <w:p/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SEO</w:t>
      </w:r>
    </w:p>
    <w:p>
      <w:pPr>
        <w:spacing w:before="0" w:after="80"/>
      </w:pPr>
      <w:r>
        <w:rPr>
          <w:rFonts w:ascii="Helvetica" w:hAnsi="Helvetica"/>
          <w:color w:val="6B778C"/>
          <w:sz w:val="19"/>
        </w:rPr>
        <w:t>ej.: páginas de servicio/ciudad; titles/meta; links internos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AEB7C2"/>
          <w:left w:val="single" w:sz="10" w:space="0" w:color="AEB7C2"/>
          <w:bottom w:val="single" w:sz="10" w:space="0" w:color="AEB7C2"/>
          <w:right w:val="single" w:sz="10" w:space="0" w:color="AEB7C2"/>
          <w:insideH w:val="single" w:sz="10" w:space="0" w:color="AEB7C2"/>
          <w:insideV w:val="single" w:sz="10" w:space="0" w:color="AEB7C2"/>
        </w:tblBorders>
      </w:tblPr>
      <w:tblGrid>
        <w:gridCol w:w="10368"/>
      </w:tblGrid>
      <w:tr>
        <w:trPr>
          <w:trHeight w:val="547" w:hRule="exact"/>
        </w:trPr>
        <w:tc>
          <w:tcPr>
            <w:tcW w:type="dxa" w:w="10368"/>
            <w:vAlign w:val="top"/>
          </w:tcPr>
          <w:p>
            <w:pPr>
              <w:spacing w:before="120" w:after="0"/>
            </w:pPr>
            <w:r>
              <w:rPr>
                <w:rFonts w:ascii="Helvetica" w:hAnsi="Helvetica"/>
                <w:color w:val="162235"/>
                <w:sz w:val="20"/>
              </w:rPr>
            </w:r>
          </w:p>
        </w:tc>
      </w:tr>
    </w:tbl>
    <w:p/>
    <w:p>
      <w:pPr>
        <w:spacing w:before="0" w:after="60"/>
      </w:pPr>
      <w:r>
        <w:rPr>
          <w:rFonts w:ascii="Helvetica" w:hAnsi="Helvetica"/>
          <w:b/>
          <w:color w:val="162235"/>
          <w:sz w:val="22"/>
        </w:rPr>
        <w:t>PPC</w:t>
      </w:r>
    </w:p>
    <w:p>
      <w:pPr>
        <w:spacing w:before="0" w:after="80"/>
      </w:pPr>
      <w:r>
        <w:rPr>
          <w:rFonts w:ascii="Helvetica" w:hAnsi="Helvetica"/>
          <w:color w:val="6B778C"/>
          <w:sz w:val="19"/>
        </w:rPr>
        <w:t>ej.: búsqueda alta intención; negativos semanal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AEB7C2"/>
          <w:left w:val="single" w:sz="10" w:space="0" w:color="AEB7C2"/>
          <w:bottom w:val="single" w:sz="10" w:space="0" w:color="AEB7C2"/>
          <w:right w:val="single" w:sz="10" w:space="0" w:color="AEB7C2"/>
          <w:insideH w:val="single" w:sz="10" w:space="0" w:color="AEB7C2"/>
          <w:insideV w:val="single" w:sz="10" w:space="0" w:color="AEB7C2"/>
        </w:tblBorders>
      </w:tblPr>
      <w:tblGrid>
        <w:gridCol w:w="10368"/>
      </w:tblGrid>
      <w:tr>
        <w:trPr>
          <w:trHeight w:val="547" w:hRule="exact"/>
        </w:trPr>
        <w:tc>
          <w:tcPr>
            <w:tcW w:type="dxa" w:w="10368"/>
            <w:vAlign w:val="top"/>
          </w:tcPr>
          <w:p>
            <w:pPr>
              <w:spacing w:before="120" w:after="0"/>
            </w:pPr>
            <w:r>
              <w:rPr>
                <w:rFonts w:ascii="Helvetica" w:hAnsi="Helvetica"/>
                <w:color w:val="162235"/>
                <w:sz w:val="20"/>
              </w:rPr>
            </w:r>
          </w:p>
        </w:tc>
      </w:tr>
    </w:tbl>
    <w:p/>
    <w:p>
      <w:pPr>
        <w:sectPr>
          <w:headerReference w:type="default" r:id="rId31"/>
          <w:footerReference w:type="default" r:id="rId32"/>
          <w:pgSz w:w="12240" w:h="15840"/>
          <w:pgMar w:top="936" w:right="936" w:bottom="936" w:left="936" w:header="0" w:footer="360" w:gutter="0"/>
          <w:cols w:space="720"/>
          <w:docGrid w:linePitch="360"/>
        </w:sectPr>
      </w:pPr>
    </w:p>
    <w:p>
      <w:pPr>
        <w:spacing w:before="0" w:after="120"/>
        <w:pBdr>
          <w:bottom w:val="single" w:sz="8" w:space="1" w:color="D7DDE5"/>
        </w:pBdr>
      </w:pPr>
      <w:r>
        <w:rPr>
          <w:rFonts w:ascii="Helvetica" w:hAnsi="Helvetica"/>
          <w:b/>
          <w:color w:val="162235"/>
          <w:sz w:val="48"/>
        </w:rPr>
        <w:t>8. Plan de Acción 30 / 60 / 90 Días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10" w:space="0" w:color="D7DDE5"/>
          <w:left w:val="single" w:sz="10" w:space="0" w:color="D7DDE5"/>
          <w:bottom w:val="single" w:sz="10" w:space="0" w:color="D7DDE5"/>
          <w:right w:val="single" w:sz="10" w:space="0" w:color="D7DDE5"/>
          <w:insideH w:val="single" w:sz="10" w:space="0" w:color="D7DDE5"/>
          <w:insideV w:val="single" w:sz="10" w:space="0" w:color="D7DDE5"/>
        </w:tblBorders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/>
            <w:r>
              <w:rPr>
                <w:rFonts w:ascii="Helvetica" w:hAnsi="Helvetica"/>
                <w:b/>
                <w:color w:val="162235"/>
                <w:sz w:val="22"/>
              </w:rPr>
              <w:t>Días 0-30 (Base)</w:t>
            </w:r>
          </w:p>
        </w:tc>
        <w:tc>
          <w:tcPr>
            <w:tcW w:type="dxa" w:w="3456"/>
          </w:tcPr>
          <w:p>
            <w:r/>
            <w:r>
              <w:rPr>
                <w:rFonts w:ascii="Helvetica" w:hAnsi="Helvetica"/>
                <w:b/>
                <w:color w:val="162235"/>
                <w:sz w:val="22"/>
              </w:rPr>
              <w:t>Días 31-60 (Lanzar y aprender)</w:t>
            </w:r>
          </w:p>
        </w:tc>
        <w:tc>
          <w:tcPr>
            <w:tcW w:type="dxa" w:w="3456"/>
          </w:tcPr>
          <w:p>
            <w:r/>
            <w:r>
              <w:rPr>
                <w:rFonts w:ascii="Helvetica" w:hAnsi="Helvetica"/>
                <w:b/>
                <w:color w:val="162235"/>
                <w:sz w:val="22"/>
              </w:rPr>
              <w:t>Días 61-90 (Escalar)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Helvetica" w:hAnsi="Helvetica"/>
                <w:color w:val="6B778C"/>
                <w:sz w:val="19"/>
              </w:rPr>
              <w:t>Tracking, landings, GBP, fundamentos</w:t>
            </w:r>
          </w:p>
        </w:tc>
        <w:tc>
          <w:tcPr>
            <w:tcW w:type="dxa" w:w="3456"/>
          </w:tcPr>
          <w:p>
            <w:r/>
            <w:r>
              <w:rPr>
                <w:rFonts w:ascii="Helvetica" w:hAnsi="Helvetica"/>
                <w:color w:val="6B778C"/>
                <w:sz w:val="19"/>
              </w:rPr>
              <w:t>Lanzar campañas, probar ofertas, ajustar targeting</w:t>
            </w:r>
          </w:p>
        </w:tc>
        <w:tc>
          <w:tcPr>
            <w:tcW w:type="dxa" w:w="3456"/>
          </w:tcPr>
          <w:p>
            <w:r/>
            <w:r>
              <w:rPr>
                <w:rFonts w:ascii="Helvetica" w:hAnsi="Helvetica"/>
                <w:color w:val="6B778C"/>
                <w:sz w:val="19"/>
              </w:rPr>
              <w:t>Escalar ganadores, mejorar CVR, expandir cobertura</w:t>
            </w:r>
          </w:p>
        </w:tc>
      </w:tr>
      <w:tr>
        <w:tc>
          <w:tcPr>
            <w:tcW w:type="dxa" w:w="3456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3456"/>
            </w:tblGrid>
            <w:tr>
              <w:trPr>
                <w:trHeight w:val="7056" w:hRule="exact"/>
              </w:trPr>
              <w:tc>
                <w:tcPr>
                  <w:tcW w:type="dxa" w:w="3456"/>
                </w:tcPr>
                <w:p>
                  <w:r/>
                </w:p>
              </w:tc>
            </w:tr>
          </w:tbl>
          <w:p/>
        </w:tc>
        <w:tc>
          <w:tcPr>
            <w:tcW w:type="dxa" w:w="3456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3456"/>
            </w:tblGrid>
            <w:tr>
              <w:trPr>
                <w:trHeight w:val="7056" w:hRule="exact"/>
              </w:trPr>
              <w:tc>
                <w:tcPr>
                  <w:tcW w:type="dxa" w:w="3456"/>
                </w:tcPr>
                <w:p>
                  <w:r/>
                </w:p>
              </w:tc>
            </w:tr>
          </w:tbl>
          <w:p/>
        </w:tc>
        <w:tc>
          <w:tcPr>
            <w:tcW w:type="dxa" w:w="3456"/>
          </w:tcPr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  <w:tblBorders>
                <w:top w:val="single" w:sz="10" w:space="0" w:color="AEB7C2"/>
                <w:left w:val="single" w:sz="10" w:space="0" w:color="AEB7C2"/>
                <w:bottom w:val="single" w:sz="10" w:space="0" w:color="AEB7C2"/>
                <w:right w:val="single" w:sz="10" w:space="0" w:color="AEB7C2"/>
                <w:insideH w:val="single" w:sz="10" w:space="0" w:color="AEB7C2"/>
                <w:insideV w:val="single" w:sz="10" w:space="0" w:color="AEB7C2"/>
              </w:tblBorders>
            </w:tblPr>
            <w:tblGrid>
              <w:gridCol w:w="3456"/>
            </w:tblGrid>
            <w:tr>
              <w:trPr>
                <w:trHeight w:val="7056" w:hRule="exact"/>
              </w:trPr>
              <w:tc>
                <w:tcPr>
                  <w:tcW w:type="dxa" w:w="3456"/>
                </w:tcPr>
                <w:p>
                  <w:r/>
                </w:p>
              </w:tc>
            </w:tr>
          </w:tbl>
          <w:p/>
        </w:tc>
      </w:tr>
    </w:tbl>
    <w:p/>
    <w:p>
      <w:pPr>
        <w:spacing w:before="0" w:after="80"/>
      </w:pPr>
      <w:r>
        <w:rPr>
          <w:rFonts w:ascii="Helvetica" w:hAnsi="Helvetica"/>
          <w:color w:val="6B778C"/>
          <w:sz w:val="19"/>
        </w:rPr>
        <w:t>Nota: revisa semanalmente. Si un canal no cumple 2-3 ciclos, ajusta o reasigna presupuesto.</w:t>
      </w:r>
    </w:p>
    <w:sectPr w:rsidR="00FC693F" w:rsidRPr="0006063C" w:rsidSect="00034616">
      <w:headerReference w:type="default" r:id="rId33"/>
      <w:footerReference w:type="default" r:id="rId34"/>
      <w:pgSz w:w="12240" w:h="15840"/>
      <w:pgMar w:top="936" w:right="936" w:bottom="936" w:left="936" w:header="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258"/>
      <w:gridCol w:w="3110"/>
    </w:tblGrid>
    <w:tr>
      <w:trPr>
        <w:trHeight w:val="504" w:hRule="exact"/>
      </w:trPr>
      <w:tc>
        <w:tcPr>
          <w:tcW w:type="dxa" w:w="5184"/>
        </w:tcPr>
        <w:p>
          <w:pPr>
            <w:jc w:val="left"/>
          </w:pPr>
          <w:r>
            <w:rPr>
              <w:rFonts w:ascii="Helvetica" w:hAnsi="Helvetica"/>
              <w:color w:val="6B778C"/>
              <w:sz w:val="19"/>
            </w:rPr>
            <w:t>Plantilla de Plan de Marketing Digital (rellenable)</w:t>
          </w:r>
        </w:p>
      </w:tc>
      <w:tc>
        <w:tcPr>
          <w:tcW w:type="dxa" w:w="5184"/>
        </w:tcPr>
        <w:p>
          <w:pPr>
            <w:jc w:val="right"/>
          </w:pPr>
          <w:r>
            <w:rPr>
              <w:rFonts w:ascii="Helvetica" w:hAnsi="Helvetica"/>
              <w:color w:val="6B778C"/>
              <w:sz w:val="19"/>
            </w:rPr>
            <w:t xml:space="preserve">Página </w:t>
          </w:r>
          <w:fldSimple w:instr="PAGE">
            <w:r>
              <w:t>1</w:t>
            </w:r>
          </w:fldSimple>
        </w:p>
      </w:tc>
    </w:tr>
  </w:tbl>
</w:ftr>
</file>

<file path=word/footer10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258"/>
      <w:gridCol w:w="3110"/>
    </w:tblGrid>
    <w:tr>
      <w:trPr>
        <w:trHeight w:val="504" w:hRule="exact"/>
      </w:trPr>
      <w:tc>
        <w:tcPr>
          <w:tcW w:type="dxa" w:w="5184"/>
        </w:tcPr>
        <w:p>
          <w:pPr>
            <w:jc w:val="left"/>
          </w:pPr>
          <w:r>
            <w:rPr>
              <w:rFonts w:ascii="Helvetica" w:hAnsi="Helvetica"/>
              <w:color w:val="6B778C"/>
              <w:sz w:val="19"/>
            </w:rPr>
            <w:t>Plantilla de Plan de Marketing Digital (rellenable)</w:t>
          </w:r>
        </w:p>
      </w:tc>
      <w:tc>
        <w:tcPr>
          <w:tcW w:type="dxa" w:w="5184"/>
        </w:tcPr>
        <w:p>
          <w:pPr>
            <w:jc w:val="right"/>
          </w:pPr>
          <w:r>
            <w:rPr>
              <w:rFonts w:ascii="Helvetica" w:hAnsi="Helvetica"/>
              <w:color w:val="6B778C"/>
              <w:sz w:val="19"/>
            </w:rPr>
            <w:t xml:space="preserve">Página </w:t>
          </w:r>
          <w:fldSimple w:instr="PAGE">
            <w:r>
              <w:t>1</w:t>
            </w:r>
          </w:fldSimple>
        </w:p>
      </w:tc>
    </w:tr>
  </w:tbl>
</w:ftr>
</file>

<file path=word/footer1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258"/>
      <w:gridCol w:w="3110"/>
    </w:tblGrid>
    <w:tr>
      <w:trPr>
        <w:trHeight w:val="504" w:hRule="exact"/>
      </w:trPr>
      <w:tc>
        <w:tcPr>
          <w:tcW w:type="dxa" w:w="5184"/>
        </w:tcPr>
        <w:p>
          <w:pPr>
            <w:jc w:val="left"/>
          </w:pPr>
          <w:r>
            <w:rPr>
              <w:rFonts w:ascii="Helvetica" w:hAnsi="Helvetica"/>
              <w:color w:val="6B778C"/>
              <w:sz w:val="19"/>
            </w:rPr>
            <w:t>Plantilla de Plan de Marketing Digital (rellenable)</w:t>
          </w:r>
        </w:p>
      </w:tc>
      <w:tc>
        <w:tcPr>
          <w:tcW w:type="dxa" w:w="5184"/>
        </w:tcPr>
        <w:p>
          <w:pPr>
            <w:jc w:val="right"/>
          </w:pPr>
          <w:r>
            <w:rPr>
              <w:rFonts w:ascii="Helvetica" w:hAnsi="Helvetica"/>
              <w:color w:val="6B778C"/>
              <w:sz w:val="19"/>
            </w:rPr>
            <w:t xml:space="preserve">Página </w:t>
          </w:r>
          <w:fldSimple w:instr="PAGE">
            <w:r>
              <w:t>1</w:t>
            </w:r>
          </w:fldSimple>
        </w:p>
      </w:tc>
    </w:tr>
  </w:tbl>
</w:ftr>
</file>

<file path=word/footer1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258"/>
      <w:gridCol w:w="3110"/>
    </w:tblGrid>
    <w:tr>
      <w:trPr>
        <w:trHeight w:val="504" w:hRule="exact"/>
      </w:trPr>
      <w:tc>
        <w:tcPr>
          <w:tcW w:type="dxa" w:w="5184"/>
        </w:tcPr>
        <w:p>
          <w:pPr>
            <w:jc w:val="left"/>
          </w:pPr>
          <w:r>
            <w:rPr>
              <w:rFonts w:ascii="Helvetica" w:hAnsi="Helvetica"/>
              <w:color w:val="6B778C"/>
              <w:sz w:val="19"/>
            </w:rPr>
            <w:t>Plantilla de Plan de Marketing Digital (rellenable)</w:t>
          </w:r>
        </w:p>
      </w:tc>
      <w:tc>
        <w:tcPr>
          <w:tcW w:type="dxa" w:w="5184"/>
        </w:tcPr>
        <w:p>
          <w:pPr>
            <w:jc w:val="right"/>
          </w:pPr>
          <w:r>
            <w:rPr>
              <w:rFonts w:ascii="Helvetica" w:hAnsi="Helvetica"/>
              <w:color w:val="6B778C"/>
              <w:sz w:val="19"/>
            </w:rPr>
            <w:t xml:space="preserve">Página </w:t>
          </w:r>
          <w:fldSimple w:instr="PAGE">
            <w:r>
              <w:t>1</w:t>
            </w:r>
          </w:fldSimple>
        </w:p>
      </w:tc>
    </w:tr>
  </w:tbl>
</w:ftr>
</file>

<file path=word/footer1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258"/>
      <w:gridCol w:w="3110"/>
    </w:tblGrid>
    <w:tr>
      <w:trPr>
        <w:trHeight w:val="504" w:hRule="exact"/>
      </w:trPr>
      <w:tc>
        <w:tcPr>
          <w:tcW w:type="dxa" w:w="5184"/>
        </w:tcPr>
        <w:p>
          <w:pPr>
            <w:jc w:val="left"/>
          </w:pPr>
          <w:r>
            <w:rPr>
              <w:rFonts w:ascii="Helvetica" w:hAnsi="Helvetica"/>
              <w:color w:val="6B778C"/>
              <w:sz w:val="19"/>
            </w:rPr>
            <w:t>Plantilla de Plan de Marketing Digital (rellenable)</w:t>
          </w:r>
        </w:p>
      </w:tc>
      <w:tc>
        <w:tcPr>
          <w:tcW w:type="dxa" w:w="5184"/>
        </w:tcPr>
        <w:p>
          <w:pPr>
            <w:jc w:val="right"/>
          </w:pPr>
          <w:r>
            <w:rPr>
              <w:rFonts w:ascii="Helvetica" w:hAnsi="Helvetica"/>
              <w:color w:val="6B778C"/>
              <w:sz w:val="19"/>
            </w:rPr>
            <w:t xml:space="preserve">Página </w:t>
          </w:r>
          <w:fldSimple w:instr="PAGE">
            <w:r>
              <w:t>1</w:t>
            </w:r>
          </w:fldSimple>
        </w:p>
      </w:tc>
    </w:tr>
  </w:tbl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258"/>
      <w:gridCol w:w="3110"/>
    </w:tblGrid>
    <w:tr>
      <w:trPr>
        <w:trHeight w:val="504" w:hRule="exact"/>
      </w:trPr>
      <w:tc>
        <w:tcPr>
          <w:tcW w:type="dxa" w:w="5184"/>
        </w:tcPr>
        <w:p>
          <w:pPr>
            <w:jc w:val="left"/>
          </w:pPr>
          <w:r>
            <w:rPr>
              <w:rFonts w:ascii="Helvetica" w:hAnsi="Helvetica"/>
              <w:color w:val="6B778C"/>
              <w:sz w:val="19"/>
            </w:rPr>
            <w:t>Plantilla de Plan de Marketing Digital (rellenable)</w:t>
          </w:r>
        </w:p>
      </w:tc>
      <w:tc>
        <w:tcPr>
          <w:tcW w:type="dxa" w:w="5184"/>
        </w:tcPr>
        <w:p>
          <w:pPr>
            <w:jc w:val="right"/>
          </w:pPr>
          <w:r>
            <w:rPr>
              <w:rFonts w:ascii="Helvetica" w:hAnsi="Helvetica"/>
              <w:color w:val="6B778C"/>
              <w:sz w:val="19"/>
            </w:rPr>
            <w:t xml:space="preserve">Página </w:t>
          </w:r>
          <w:fldSimple w:instr="PAGE">
            <w:r>
              <w:t>1</w:t>
            </w:r>
          </w:fldSimple>
        </w:p>
      </w:tc>
    </w:tr>
  </w:tbl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258"/>
      <w:gridCol w:w="3110"/>
    </w:tblGrid>
    <w:tr>
      <w:trPr>
        <w:trHeight w:val="504" w:hRule="exact"/>
      </w:trPr>
      <w:tc>
        <w:tcPr>
          <w:tcW w:type="dxa" w:w="5184"/>
        </w:tcPr>
        <w:p>
          <w:pPr>
            <w:jc w:val="left"/>
          </w:pPr>
          <w:r>
            <w:rPr>
              <w:rFonts w:ascii="Helvetica" w:hAnsi="Helvetica"/>
              <w:color w:val="6B778C"/>
              <w:sz w:val="19"/>
            </w:rPr>
            <w:t>Plantilla de Plan de Marketing Digital (rellenable)</w:t>
          </w:r>
        </w:p>
      </w:tc>
      <w:tc>
        <w:tcPr>
          <w:tcW w:type="dxa" w:w="5184"/>
        </w:tcPr>
        <w:p>
          <w:pPr>
            <w:jc w:val="right"/>
          </w:pPr>
          <w:r>
            <w:rPr>
              <w:rFonts w:ascii="Helvetica" w:hAnsi="Helvetica"/>
              <w:color w:val="6B778C"/>
              <w:sz w:val="19"/>
            </w:rPr>
            <w:t xml:space="preserve">Página </w:t>
          </w:r>
          <w:fldSimple w:instr="PAGE">
            <w:r>
              <w:t>1</w:t>
            </w:r>
          </w:fldSimple>
        </w:p>
      </w:tc>
    </w:tr>
  </w:tbl>
</w:ftr>
</file>

<file path=word/footer4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258"/>
      <w:gridCol w:w="3110"/>
    </w:tblGrid>
    <w:tr>
      <w:trPr>
        <w:trHeight w:val="504" w:hRule="exact"/>
      </w:trPr>
      <w:tc>
        <w:tcPr>
          <w:tcW w:type="dxa" w:w="5184"/>
        </w:tcPr>
        <w:p>
          <w:pPr>
            <w:jc w:val="left"/>
          </w:pPr>
          <w:r>
            <w:rPr>
              <w:rFonts w:ascii="Helvetica" w:hAnsi="Helvetica"/>
              <w:color w:val="6B778C"/>
              <w:sz w:val="19"/>
            </w:rPr>
            <w:t>Plantilla de Plan de Marketing Digital (rellenable)</w:t>
          </w:r>
        </w:p>
      </w:tc>
      <w:tc>
        <w:tcPr>
          <w:tcW w:type="dxa" w:w="5184"/>
        </w:tcPr>
        <w:p>
          <w:pPr>
            <w:jc w:val="right"/>
          </w:pPr>
          <w:r>
            <w:rPr>
              <w:rFonts w:ascii="Helvetica" w:hAnsi="Helvetica"/>
              <w:color w:val="6B778C"/>
              <w:sz w:val="19"/>
            </w:rPr>
            <w:t xml:space="preserve">Página </w:t>
          </w:r>
          <w:fldSimple w:instr="PAGE">
            <w:r>
              <w:t>1</w:t>
            </w:r>
          </w:fldSimple>
        </w:p>
      </w:tc>
    </w:tr>
  </w:tbl>
</w:ftr>
</file>

<file path=word/footer5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258"/>
      <w:gridCol w:w="3110"/>
    </w:tblGrid>
    <w:tr>
      <w:trPr>
        <w:trHeight w:val="504" w:hRule="exact"/>
      </w:trPr>
      <w:tc>
        <w:tcPr>
          <w:tcW w:type="dxa" w:w="5184"/>
        </w:tcPr>
        <w:p>
          <w:pPr>
            <w:jc w:val="left"/>
          </w:pPr>
          <w:r>
            <w:rPr>
              <w:rFonts w:ascii="Helvetica" w:hAnsi="Helvetica"/>
              <w:color w:val="6B778C"/>
              <w:sz w:val="19"/>
            </w:rPr>
            <w:t>Plantilla de Plan de Marketing Digital (rellenable)</w:t>
          </w:r>
        </w:p>
      </w:tc>
      <w:tc>
        <w:tcPr>
          <w:tcW w:type="dxa" w:w="5184"/>
        </w:tcPr>
        <w:p>
          <w:pPr>
            <w:jc w:val="right"/>
          </w:pPr>
          <w:r>
            <w:rPr>
              <w:rFonts w:ascii="Helvetica" w:hAnsi="Helvetica"/>
              <w:color w:val="6B778C"/>
              <w:sz w:val="19"/>
            </w:rPr>
            <w:t xml:space="preserve">Página </w:t>
          </w:r>
          <w:fldSimple w:instr="PAGE">
            <w:r>
              <w:t>1</w:t>
            </w:r>
          </w:fldSimple>
        </w:p>
      </w:tc>
    </w:tr>
  </w:tbl>
</w:ftr>
</file>

<file path=word/footer6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258"/>
      <w:gridCol w:w="3110"/>
    </w:tblGrid>
    <w:tr>
      <w:trPr>
        <w:trHeight w:val="504" w:hRule="exact"/>
      </w:trPr>
      <w:tc>
        <w:tcPr>
          <w:tcW w:type="dxa" w:w="5184"/>
        </w:tcPr>
        <w:p>
          <w:pPr>
            <w:jc w:val="left"/>
          </w:pPr>
          <w:r>
            <w:rPr>
              <w:rFonts w:ascii="Helvetica" w:hAnsi="Helvetica"/>
              <w:color w:val="6B778C"/>
              <w:sz w:val="19"/>
            </w:rPr>
            <w:t>Plantilla de Plan de Marketing Digital (rellenable)</w:t>
          </w:r>
        </w:p>
      </w:tc>
      <w:tc>
        <w:tcPr>
          <w:tcW w:type="dxa" w:w="5184"/>
        </w:tcPr>
        <w:p>
          <w:pPr>
            <w:jc w:val="right"/>
          </w:pPr>
          <w:r>
            <w:rPr>
              <w:rFonts w:ascii="Helvetica" w:hAnsi="Helvetica"/>
              <w:color w:val="6B778C"/>
              <w:sz w:val="19"/>
            </w:rPr>
            <w:t xml:space="preserve">Página </w:t>
          </w:r>
          <w:fldSimple w:instr="PAGE">
            <w:r>
              <w:t>1</w:t>
            </w:r>
          </w:fldSimple>
        </w:p>
      </w:tc>
    </w:tr>
  </w:tbl>
</w:ftr>
</file>

<file path=word/footer7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258"/>
      <w:gridCol w:w="3110"/>
    </w:tblGrid>
    <w:tr>
      <w:trPr>
        <w:trHeight w:val="504" w:hRule="exact"/>
      </w:trPr>
      <w:tc>
        <w:tcPr>
          <w:tcW w:type="dxa" w:w="5184"/>
        </w:tcPr>
        <w:p>
          <w:pPr>
            <w:jc w:val="left"/>
          </w:pPr>
          <w:r>
            <w:rPr>
              <w:rFonts w:ascii="Helvetica" w:hAnsi="Helvetica"/>
              <w:color w:val="6B778C"/>
              <w:sz w:val="19"/>
            </w:rPr>
            <w:t>Plantilla de Plan de Marketing Digital (rellenable)</w:t>
          </w:r>
        </w:p>
      </w:tc>
      <w:tc>
        <w:tcPr>
          <w:tcW w:type="dxa" w:w="5184"/>
        </w:tcPr>
        <w:p>
          <w:pPr>
            <w:jc w:val="right"/>
          </w:pPr>
          <w:r>
            <w:rPr>
              <w:rFonts w:ascii="Helvetica" w:hAnsi="Helvetica"/>
              <w:color w:val="6B778C"/>
              <w:sz w:val="19"/>
            </w:rPr>
            <w:t xml:space="preserve">Página </w:t>
          </w:r>
          <w:fldSimple w:instr="PAGE">
            <w:r>
              <w:t>1</w:t>
            </w:r>
          </w:fldSimple>
        </w:p>
      </w:tc>
    </w:tr>
  </w:tbl>
</w:ftr>
</file>

<file path=word/footer8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258"/>
      <w:gridCol w:w="3110"/>
    </w:tblGrid>
    <w:tr>
      <w:trPr>
        <w:trHeight w:val="504" w:hRule="exact"/>
      </w:trPr>
      <w:tc>
        <w:tcPr>
          <w:tcW w:type="dxa" w:w="5184"/>
        </w:tcPr>
        <w:p>
          <w:pPr>
            <w:jc w:val="left"/>
          </w:pPr>
          <w:r>
            <w:rPr>
              <w:rFonts w:ascii="Helvetica" w:hAnsi="Helvetica"/>
              <w:color w:val="6B778C"/>
              <w:sz w:val="19"/>
            </w:rPr>
            <w:t>Plantilla de Plan de Marketing Digital (rellenable)</w:t>
          </w:r>
        </w:p>
      </w:tc>
      <w:tc>
        <w:tcPr>
          <w:tcW w:type="dxa" w:w="5184"/>
        </w:tcPr>
        <w:p>
          <w:pPr>
            <w:jc w:val="right"/>
          </w:pPr>
          <w:r>
            <w:rPr>
              <w:rFonts w:ascii="Helvetica" w:hAnsi="Helvetica"/>
              <w:color w:val="6B778C"/>
              <w:sz w:val="19"/>
            </w:rPr>
            <w:t xml:space="preserve">Página </w:t>
          </w:r>
          <w:fldSimple w:instr="PAGE">
            <w:r>
              <w:t>1</w:t>
            </w:r>
          </w:fldSimple>
        </w:p>
      </w:tc>
    </w:tr>
  </w:tbl>
</w:ftr>
</file>

<file path=word/footer9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7258"/>
      <w:gridCol w:w="3110"/>
    </w:tblGrid>
    <w:tr>
      <w:trPr>
        <w:trHeight w:val="504" w:hRule="exact"/>
      </w:trPr>
      <w:tc>
        <w:tcPr>
          <w:tcW w:type="dxa" w:w="5184"/>
        </w:tcPr>
        <w:p>
          <w:pPr>
            <w:jc w:val="left"/>
          </w:pPr>
          <w:r>
            <w:rPr>
              <w:rFonts w:ascii="Helvetica" w:hAnsi="Helvetica"/>
              <w:color w:val="6B778C"/>
              <w:sz w:val="19"/>
            </w:rPr>
            <w:t>Plantilla de Plan de Marketing Digital (rellenable)</w:t>
          </w:r>
        </w:p>
      </w:tc>
      <w:tc>
        <w:tcPr>
          <w:tcW w:type="dxa" w:w="5184"/>
        </w:tcPr>
        <w:p>
          <w:pPr>
            <w:jc w:val="right"/>
          </w:pPr>
          <w:r>
            <w:rPr>
              <w:rFonts w:ascii="Helvetica" w:hAnsi="Helvetica"/>
              <w:color w:val="6B778C"/>
              <w:sz w:val="19"/>
            </w:rPr>
            <w:t xml:space="preserve">Página </w:t>
          </w:r>
          <w:fldSimple w:instr="PAGE">
            <w:r>
              <w:t>1</w:t>
            </w:r>
          </w:fldSimple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10368"/>
    </w:tblGrid>
    <w:tr>
      <w:trPr>
        <w:trHeight w:val="1296" w:hRule="exact"/>
      </w:trPr>
      <w:tc>
        <w:tcPr>
          <w:tcW w:type="dxa" w:w="10368"/>
          <w:shd w:val="clear" w:color="auto" w:fill="0E1624"/>
          <w:vAlign w:val="center"/>
          <w:tcMar>
            <w:top w:w="180" w:type="dxa"/>
            <w:bottom w:w="180" w:type="dxa"/>
            <w:left w:w="180" w:type="dxa"/>
            <w:right w:w="180" w:type="dxa"/>
          </w:tcMar>
        </w:tcPr>
        <w:p>
          <w:pPr>
            <w:spacing w:after="0"/>
            <w:jc w:val="left"/>
          </w:pPr>
          <w:r>
            <w:rPr>
              <w:rFonts w:ascii="Helvetica" w:hAnsi="Helvetica"/>
              <w:b/>
              <w:color w:val="FFFFFF"/>
              <w:sz w:val="44"/>
            </w:rPr>
            <w:t>Plantilla de Plan de Marketing Digital</w:t>
          </w:r>
        </w:p>
        <w:p>
          <w:pPr>
            <w:spacing w:before="0" w:after="0"/>
            <w:jc w:val="left"/>
          </w:pPr>
          <w:r>
            <w:rPr>
              <w:rFonts w:ascii="Helvetica" w:hAnsi="Helvetica"/>
              <w:b w:val="0"/>
              <w:color w:val="FFFFFF"/>
              <w:sz w:val="23"/>
            </w:rPr>
            <w:t>Plantilla Word editable - escribe directamente en los campos</w:t>
          </w:r>
        </w:p>
      </w:tc>
    </w:tr>
  </w:tbl>
</w:hdr>
</file>

<file path=word/header10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10368"/>
    </w:tblGrid>
    <w:tr>
      <w:trPr>
        <w:trHeight w:val="1296" w:hRule="exact"/>
      </w:trPr>
      <w:tc>
        <w:tcPr>
          <w:tcW w:type="dxa" w:w="10368"/>
          <w:shd w:val="clear" w:color="auto" w:fill="0E1624"/>
          <w:vAlign w:val="center"/>
          <w:tcMar>
            <w:top w:w="180" w:type="dxa"/>
            <w:bottom w:w="180" w:type="dxa"/>
            <w:left w:w="180" w:type="dxa"/>
            <w:right w:w="180" w:type="dxa"/>
          </w:tcMar>
        </w:tcPr>
        <w:p>
          <w:pPr>
            <w:spacing w:after="0"/>
            <w:jc w:val="left"/>
          </w:pPr>
          <w:r>
            <w:rPr>
              <w:rFonts w:ascii="Helvetica" w:hAnsi="Helvetica"/>
              <w:b/>
              <w:color w:val="FFFFFF"/>
              <w:sz w:val="44"/>
            </w:rPr>
            <w:t>Sección 6 - Iniciativas de Marketing</w:t>
          </w:r>
        </w:p>
        <w:p>
          <w:pPr>
            <w:spacing w:before="0" w:after="0"/>
            <w:jc w:val="left"/>
          </w:pPr>
          <w:r>
            <w:rPr>
              <w:rFonts w:ascii="Helvetica" w:hAnsi="Helvetica"/>
              <w:b w:val="0"/>
              <w:color w:val="FFFFFF"/>
              <w:sz w:val="23"/>
            </w:rPr>
            <w:t>Iniciativa 2 (más espacio, sin solaparse)</w:t>
          </w:r>
        </w:p>
      </w:tc>
    </w:tr>
  </w:tbl>
</w:hdr>
</file>

<file path=word/header1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10368"/>
    </w:tblGrid>
    <w:tr>
      <w:trPr>
        <w:trHeight w:val="1296" w:hRule="exact"/>
      </w:trPr>
      <w:tc>
        <w:tcPr>
          <w:tcW w:type="dxa" w:w="10368"/>
          <w:shd w:val="clear" w:color="auto" w:fill="0E1624"/>
          <w:vAlign w:val="center"/>
          <w:tcMar>
            <w:top w:w="180" w:type="dxa"/>
            <w:bottom w:w="180" w:type="dxa"/>
            <w:left w:w="180" w:type="dxa"/>
            <w:right w:w="180" w:type="dxa"/>
          </w:tcMar>
        </w:tcPr>
        <w:p>
          <w:pPr>
            <w:spacing w:after="0"/>
            <w:jc w:val="left"/>
          </w:pPr>
          <w:r>
            <w:rPr>
              <w:rFonts w:ascii="Helvetica" w:hAnsi="Helvetica"/>
              <w:b/>
              <w:color w:val="FFFFFF"/>
              <w:sz w:val="44"/>
            </w:rPr>
            <w:t>Sección 6 - Iniciativas de Marketing</w:t>
          </w:r>
        </w:p>
        <w:p>
          <w:pPr>
            <w:spacing w:before="0" w:after="0"/>
            <w:jc w:val="left"/>
          </w:pPr>
          <w:r>
            <w:rPr>
              <w:rFonts w:ascii="Helvetica" w:hAnsi="Helvetica"/>
              <w:b w:val="0"/>
              <w:color w:val="FFFFFF"/>
              <w:sz w:val="23"/>
            </w:rPr>
            <w:t>Iniciativa 3 (más espacio, sin solaparse)</w:t>
          </w:r>
        </w:p>
      </w:tc>
    </w:tr>
  </w:tbl>
</w:hdr>
</file>

<file path=word/header1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10368"/>
    </w:tblGrid>
    <w:tr>
      <w:trPr>
        <w:trHeight w:val="1296" w:hRule="exact"/>
      </w:trPr>
      <w:tc>
        <w:tcPr>
          <w:tcW w:type="dxa" w:w="10368"/>
          <w:shd w:val="clear" w:color="auto" w:fill="0E1624"/>
          <w:vAlign w:val="center"/>
          <w:tcMar>
            <w:top w:w="180" w:type="dxa"/>
            <w:bottom w:w="180" w:type="dxa"/>
            <w:left w:w="180" w:type="dxa"/>
            <w:right w:w="180" w:type="dxa"/>
          </w:tcMar>
        </w:tcPr>
        <w:p>
          <w:pPr>
            <w:spacing w:after="0"/>
            <w:jc w:val="left"/>
          </w:pPr>
          <w:r>
            <w:rPr>
              <w:rFonts w:ascii="Helvetica" w:hAnsi="Helvetica"/>
              <w:b/>
              <w:color w:val="FFFFFF"/>
              <w:sz w:val="44"/>
            </w:rPr>
            <w:t>Sección 7 - Revisión del Estado Actual</w:t>
          </w:r>
        </w:p>
        <w:p>
          <w:pPr>
            <w:spacing w:before="0" w:after="0"/>
            <w:jc w:val="left"/>
          </w:pPr>
          <w:r>
            <w:rPr>
              <w:rFonts w:ascii="Helvetica" w:hAnsi="Helvetica"/>
              <w:b w:val="0"/>
              <w:color w:val="FFFFFF"/>
              <w:sz w:val="23"/>
            </w:rPr>
            <w:t>Documenta lo que existe hoy y qué mejorar primero.</w:t>
          </w:r>
        </w:p>
      </w:tc>
    </w:tr>
  </w:tbl>
</w:hdr>
</file>

<file path=word/header1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10368"/>
    </w:tblGrid>
    <w:tr>
      <w:trPr>
        <w:trHeight w:val="1296" w:hRule="exact"/>
      </w:trPr>
      <w:tc>
        <w:tcPr>
          <w:tcW w:type="dxa" w:w="10368"/>
          <w:shd w:val="clear" w:color="auto" w:fill="0E1624"/>
          <w:vAlign w:val="center"/>
          <w:tcMar>
            <w:top w:w="180" w:type="dxa"/>
            <w:bottom w:w="180" w:type="dxa"/>
            <w:left w:w="180" w:type="dxa"/>
            <w:right w:w="180" w:type="dxa"/>
          </w:tcMar>
        </w:tcPr>
        <w:p>
          <w:pPr>
            <w:spacing w:after="0"/>
            <w:jc w:val="left"/>
          </w:pPr>
          <w:r>
            <w:rPr>
              <w:rFonts w:ascii="Helvetica" w:hAnsi="Helvetica"/>
              <w:b/>
              <w:color w:val="FFFFFF"/>
              <w:sz w:val="44"/>
            </w:rPr>
            <w:t>Sección 8 - Plan de Acción 30/60/90</w:t>
          </w:r>
        </w:p>
        <w:p>
          <w:pPr>
            <w:spacing w:before="0" w:after="0"/>
            <w:jc w:val="left"/>
          </w:pPr>
          <w:r>
            <w:rPr>
              <w:rFonts w:ascii="Helvetica" w:hAnsi="Helvetica"/>
              <w:b w:val="0"/>
              <w:color w:val="FFFFFF"/>
              <w:sz w:val="23"/>
            </w:rPr>
            <w:t>Secuencia: base -&gt; lanzar -&gt; escalar.</w:t>
          </w:r>
        </w:p>
      </w:tc>
    </w:tr>
  </w:tbl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10368"/>
    </w:tblGrid>
    <w:tr>
      <w:trPr>
        <w:trHeight w:val="1296" w:hRule="exact"/>
      </w:trPr>
      <w:tc>
        <w:tcPr>
          <w:tcW w:type="dxa" w:w="10368"/>
          <w:shd w:val="clear" w:color="auto" w:fill="0E1624"/>
          <w:vAlign w:val="center"/>
          <w:tcMar>
            <w:top w:w="180" w:type="dxa"/>
            <w:bottom w:w="180" w:type="dxa"/>
            <w:left w:w="180" w:type="dxa"/>
            <w:right w:w="180" w:type="dxa"/>
          </w:tcMar>
        </w:tcPr>
        <w:p>
          <w:pPr>
            <w:spacing w:after="0"/>
            <w:jc w:val="left"/>
          </w:pPr>
          <w:r>
            <w:rPr>
              <w:rFonts w:ascii="Helvetica" w:hAnsi="Helvetica"/>
              <w:b/>
              <w:color w:val="FFFFFF"/>
              <w:sz w:val="44"/>
            </w:rPr>
            <w:t>Cómo usar esta plantilla</w:t>
          </w:r>
        </w:p>
        <w:p>
          <w:pPr>
            <w:spacing w:before="0" w:after="0"/>
            <w:jc w:val="left"/>
          </w:pPr>
          <w:r>
            <w:rPr>
              <w:rFonts w:ascii="Helvetica" w:hAnsi="Helvetica"/>
              <w:b w:val="0"/>
              <w:color w:val="FFFFFF"/>
              <w:sz w:val="23"/>
            </w:rPr>
            <w:t>Completa los campos. Respuestas cortas y medibles.</w:t>
          </w:r>
        </w:p>
      </w:tc>
    </w:tr>
  </w:tbl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10368"/>
    </w:tblGrid>
    <w:tr>
      <w:trPr>
        <w:trHeight w:val="1296" w:hRule="exact"/>
      </w:trPr>
      <w:tc>
        <w:tcPr>
          <w:tcW w:type="dxa" w:w="10368"/>
          <w:shd w:val="clear" w:color="auto" w:fill="0E1624"/>
          <w:vAlign w:val="center"/>
          <w:tcMar>
            <w:top w:w="180" w:type="dxa"/>
            <w:bottom w:w="180" w:type="dxa"/>
            <w:left w:w="180" w:type="dxa"/>
            <w:right w:w="180" w:type="dxa"/>
          </w:tcMar>
        </w:tcPr>
        <w:p>
          <w:pPr>
            <w:spacing w:after="0"/>
            <w:jc w:val="left"/>
          </w:pPr>
          <w:r>
            <w:rPr>
              <w:rFonts w:ascii="Helvetica" w:hAnsi="Helvetica"/>
              <w:b/>
              <w:color w:val="FFFFFF"/>
              <w:sz w:val="44"/>
            </w:rPr>
            <w:t>Sección 1 - Resumen del Negocio</w:t>
          </w:r>
        </w:p>
        <w:p>
          <w:pPr>
            <w:spacing w:before="0" w:after="0"/>
            <w:jc w:val="left"/>
          </w:pPr>
          <w:r>
            <w:rPr>
              <w:rFonts w:ascii="Helvetica" w:hAnsi="Helvetica"/>
              <w:b w:val="0"/>
              <w:color w:val="FFFFFF"/>
              <w:sz w:val="23"/>
            </w:rPr>
            <w:t>Responde en viñetas. Simple y claro.</w:t>
          </w:r>
        </w:p>
      </w:tc>
    </w:tr>
  </w:tbl>
</w:hdr>
</file>

<file path=word/header4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10368"/>
    </w:tblGrid>
    <w:tr>
      <w:trPr>
        <w:trHeight w:val="1296" w:hRule="exact"/>
      </w:trPr>
      <w:tc>
        <w:tcPr>
          <w:tcW w:type="dxa" w:w="10368"/>
          <w:shd w:val="clear" w:color="auto" w:fill="0E1624"/>
          <w:vAlign w:val="center"/>
          <w:tcMar>
            <w:top w:w="180" w:type="dxa"/>
            <w:bottom w:w="180" w:type="dxa"/>
            <w:left w:w="180" w:type="dxa"/>
            <w:right w:w="180" w:type="dxa"/>
          </w:tcMar>
        </w:tcPr>
        <w:p>
          <w:pPr>
            <w:spacing w:after="0"/>
            <w:jc w:val="left"/>
          </w:pPr>
          <w:r>
            <w:rPr>
              <w:rFonts w:ascii="Helvetica" w:hAnsi="Helvetica"/>
              <w:b/>
              <w:color w:val="FFFFFF"/>
              <w:sz w:val="44"/>
            </w:rPr>
            <w:t>Sección 2 - Análisis Competitivo</w:t>
          </w:r>
        </w:p>
        <w:p>
          <w:pPr>
            <w:spacing w:before="0" w:after="0"/>
            <w:jc w:val="left"/>
          </w:pPr>
          <w:r>
            <w:rPr>
              <w:rFonts w:ascii="Helvetica" w:hAnsi="Helvetica"/>
              <w:b w:val="0"/>
              <w:color w:val="FFFFFF"/>
              <w:sz w:val="23"/>
            </w:rPr>
            <w:t>Competidores 1-2</w:t>
          </w:r>
        </w:p>
      </w:tc>
    </w:tr>
  </w:tbl>
</w:hdr>
</file>

<file path=word/header5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10368"/>
    </w:tblGrid>
    <w:tr>
      <w:trPr>
        <w:trHeight w:val="1296" w:hRule="exact"/>
      </w:trPr>
      <w:tc>
        <w:tcPr>
          <w:tcW w:type="dxa" w:w="10368"/>
          <w:shd w:val="clear" w:color="auto" w:fill="0E1624"/>
          <w:vAlign w:val="center"/>
          <w:tcMar>
            <w:top w:w="180" w:type="dxa"/>
            <w:bottom w:w="180" w:type="dxa"/>
            <w:left w:w="180" w:type="dxa"/>
            <w:right w:w="180" w:type="dxa"/>
          </w:tcMar>
        </w:tcPr>
        <w:p>
          <w:pPr>
            <w:spacing w:after="0"/>
            <w:jc w:val="left"/>
          </w:pPr>
          <w:r>
            <w:rPr>
              <w:rFonts w:ascii="Helvetica" w:hAnsi="Helvetica"/>
              <w:b/>
              <w:color w:val="FFFFFF"/>
              <w:sz w:val="44"/>
            </w:rPr>
            <w:t>Sección 2 - Análisis Competitivo</w:t>
          </w:r>
        </w:p>
        <w:p>
          <w:pPr>
            <w:spacing w:before="0" w:after="0"/>
            <w:jc w:val="left"/>
          </w:pPr>
          <w:r>
            <w:rPr>
              <w:rFonts w:ascii="Helvetica" w:hAnsi="Helvetica"/>
              <w:b w:val="0"/>
              <w:color w:val="FFFFFF"/>
              <w:sz w:val="23"/>
            </w:rPr>
            <w:t>Competidores 3-4</w:t>
          </w:r>
        </w:p>
      </w:tc>
    </w:tr>
  </w:tbl>
</w:hdr>
</file>

<file path=word/header6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10368"/>
    </w:tblGrid>
    <w:tr>
      <w:trPr>
        <w:trHeight w:val="1296" w:hRule="exact"/>
      </w:trPr>
      <w:tc>
        <w:tcPr>
          <w:tcW w:type="dxa" w:w="10368"/>
          <w:shd w:val="clear" w:color="auto" w:fill="0E1624"/>
          <w:vAlign w:val="center"/>
          <w:tcMar>
            <w:top w:w="180" w:type="dxa"/>
            <w:bottom w:w="180" w:type="dxa"/>
            <w:left w:w="180" w:type="dxa"/>
            <w:right w:w="180" w:type="dxa"/>
          </w:tcMar>
        </w:tcPr>
        <w:p>
          <w:pPr>
            <w:spacing w:after="0"/>
            <w:jc w:val="left"/>
          </w:pPr>
          <w:r>
            <w:rPr>
              <w:rFonts w:ascii="Helvetica" w:hAnsi="Helvetica"/>
              <w:b/>
              <w:color w:val="FFFFFF"/>
              <w:sz w:val="44"/>
            </w:rPr>
            <w:t>Sección 2-3 - FODA &amp; Mercado Objetivo</w:t>
          </w:r>
        </w:p>
        <w:p>
          <w:pPr>
            <w:spacing w:before="0" w:after="0"/>
            <w:jc w:val="left"/>
          </w:pPr>
          <w:r>
            <w:rPr>
              <w:rFonts w:ascii="Helvetica" w:hAnsi="Helvetica"/>
              <w:b w:val="0"/>
              <w:color w:val="FFFFFF"/>
              <w:sz w:val="23"/>
            </w:rPr>
            <w:t>Convierte insights en acciones.</w:t>
          </w:r>
        </w:p>
      </w:tc>
    </w:tr>
  </w:tbl>
</w:hdr>
</file>

<file path=word/header7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10368"/>
    </w:tblGrid>
    <w:tr>
      <w:trPr>
        <w:trHeight w:val="1296" w:hRule="exact"/>
      </w:trPr>
      <w:tc>
        <w:tcPr>
          <w:tcW w:type="dxa" w:w="10368"/>
          <w:shd w:val="clear" w:color="auto" w:fill="0E1624"/>
          <w:vAlign w:val="center"/>
          <w:tcMar>
            <w:top w:w="180" w:type="dxa"/>
            <w:bottom w:w="180" w:type="dxa"/>
            <w:left w:w="180" w:type="dxa"/>
            <w:right w:w="180" w:type="dxa"/>
          </w:tcMar>
        </w:tcPr>
        <w:p>
          <w:pPr>
            <w:spacing w:after="0"/>
            <w:jc w:val="left"/>
          </w:pPr>
          <w:r>
            <w:rPr>
              <w:rFonts w:ascii="Helvetica" w:hAnsi="Helvetica"/>
              <w:b/>
              <w:color w:val="FFFFFF"/>
              <w:sz w:val="44"/>
            </w:rPr>
            <w:t>Sección 4 - Personas de Comprador</w:t>
          </w:r>
        </w:p>
        <w:p>
          <w:pPr>
            <w:spacing w:before="0" w:after="0"/>
            <w:jc w:val="left"/>
          </w:pPr>
          <w:r>
            <w:rPr>
              <w:rFonts w:ascii="Helvetica" w:hAnsi="Helvetica"/>
              <w:b w:val="0"/>
              <w:color w:val="FFFFFF"/>
              <w:sz w:val="23"/>
            </w:rPr>
            <w:t>Crea 1-2 perfiles prácticos.</w:t>
          </w:r>
        </w:p>
      </w:tc>
    </w:tr>
  </w:tbl>
</w:hdr>
</file>

<file path=word/header8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10368"/>
    </w:tblGrid>
    <w:tr>
      <w:trPr>
        <w:trHeight w:val="1296" w:hRule="exact"/>
      </w:trPr>
      <w:tc>
        <w:tcPr>
          <w:tcW w:type="dxa" w:w="10368"/>
          <w:shd w:val="clear" w:color="auto" w:fill="0E1624"/>
          <w:vAlign w:val="center"/>
          <w:tcMar>
            <w:top w:w="180" w:type="dxa"/>
            <w:bottom w:w="180" w:type="dxa"/>
            <w:left w:w="180" w:type="dxa"/>
            <w:right w:w="180" w:type="dxa"/>
          </w:tcMar>
        </w:tcPr>
        <w:p>
          <w:pPr>
            <w:spacing w:after="0"/>
            <w:jc w:val="left"/>
          </w:pPr>
          <w:r>
            <w:rPr>
              <w:rFonts w:ascii="Helvetica" w:hAnsi="Helvetica"/>
              <w:b/>
              <w:color w:val="FFFFFF"/>
              <w:sz w:val="44"/>
            </w:rPr>
            <w:t>Sección 5 - Estrategia de Marketing</w:t>
          </w:r>
        </w:p>
        <w:p>
          <w:pPr>
            <w:spacing w:before="0" w:after="0"/>
            <w:jc w:val="left"/>
          </w:pPr>
          <w:r>
            <w:rPr>
              <w:rFonts w:ascii="Helvetica" w:hAnsi="Helvetica"/>
              <w:b w:val="0"/>
              <w:color w:val="FFFFFF"/>
              <w:sz w:val="23"/>
            </w:rPr>
            <w:t>Convierte metas en prioridades por canal.</w:t>
          </w:r>
        </w:p>
      </w:tc>
    </w:tr>
  </w:tbl>
</w:hdr>
</file>

<file path=word/header9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tbl>
    <w:tblPr>
      <w:tblW w:type="auto" w:w="0"/>
      <w:jc w:val="center"/>
      <w:tblLayout w:type="fixed"/>
      <w:tblLook w:firstColumn="1" w:firstRow="1" w:lastColumn="0" w:lastRow="0" w:noHBand="0" w:noVBand="1" w:val="04A0"/>
    </w:tblPr>
    <w:tblGrid>
      <w:gridCol w:w="10368"/>
    </w:tblGrid>
    <w:tr>
      <w:trPr>
        <w:trHeight w:val="1296" w:hRule="exact"/>
      </w:trPr>
      <w:tc>
        <w:tcPr>
          <w:tcW w:type="dxa" w:w="10368"/>
          <w:shd w:val="clear" w:color="auto" w:fill="0E1624"/>
          <w:vAlign w:val="center"/>
          <w:tcMar>
            <w:top w:w="180" w:type="dxa"/>
            <w:bottom w:w="180" w:type="dxa"/>
            <w:left w:w="180" w:type="dxa"/>
            <w:right w:w="180" w:type="dxa"/>
          </w:tcMar>
        </w:tcPr>
        <w:p>
          <w:pPr>
            <w:spacing w:after="0"/>
            <w:jc w:val="left"/>
          </w:pPr>
          <w:r>
            <w:rPr>
              <w:rFonts w:ascii="Helvetica" w:hAnsi="Helvetica"/>
              <w:b/>
              <w:color w:val="FFFFFF"/>
              <w:sz w:val="44"/>
            </w:rPr>
            <w:t>Sección 6 - Iniciativas de Marketing</w:t>
          </w:r>
        </w:p>
        <w:p>
          <w:pPr>
            <w:spacing w:before="0" w:after="0"/>
            <w:jc w:val="left"/>
          </w:pPr>
          <w:r>
            <w:rPr>
              <w:rFonts w:ascii="Helvetica" w:hAnsi="Helvetica"/>
              <w:b w:val="0"/>
              <w:color w:val="FFFFFF"/>
              <w:sz w:val="23"/>
            </w:rPr>
            <w:t>Iniciativa 1 (más espacio, sin solaparse)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footer" Target="footer4.xml"/><Relationship Id="rId17" Type="http://schemas.openxmlformats.org/officeDocument/2006/relationships/header" Target="header5.xml"/><Relationship Id="rId18" Type="http://schemas.openxmlformats.org/officeDocument/2006/relationships/footer" Target="footer5.xml"/><Relationship Id="rId19" Type="http://schemas.openxmlformats.org/officeDocument/2006/relationships/header" Target="header6.xml"/><Relationship Id="rId20" Type="http://schemas.openxmlformats.org/officeDocument/2006/relationships/footer" Target="footer6.xml"/><Relationship Id="rId21" Type="http://schemas.openxmlformats.org/officeDocument/2006/relationships/header" Target="header7.xml"/><Relationship Id="rId22" Type="http://schemas.openxmlformats.org/officeDocument/2006/relationships/footer" Target="footer7.xml"/><Relationship Id="rId23" Type="http://schemas.openxmlformats.org/officeDocument/2006/relationships/header" Target="header8.xml"/><Relationship Id="rId24" Type="http://schemas.openxmlformats.org/officeDocument/2006/relationships/footer" Target="footer8.xml"/><Relationship Id="rId25" Type="http://schemas.openxmlformats.org/officeDocument/2006/relationships/header" Target="header9.xml"/><Relationship Id="rId26" Type="http://schemas.openxmlformats.org/officeDocument/2006/relationships/footer" Target="footer9.xml"/><Relationship Id="rId27" Type="http://schemas.openxmlformats.org/officeDocument/2006/relationships/header" Target="header10.xml"/><Relationship Id="rId28" Type="http://schemas.openxmlformats.org/officeDocument/2006/relationships/footer" Target="footer10.xml"/><Relationship Id="rId29" Type="http://schemas.openxmlformats.org/officeDocument/2006/relationships/header" Target="header11.xml"/><Relationship Id="rId30" Type="http://schemas.openxmlformats.org/officeDocument/2006/relationships/footer" Target="footer11.xml"/><Relationship Id="rId31" Type="http://schemas.openxmlformats.org/officeDocument/2006/relationships/header" Target="header12.xml"/><Relationship Id="rId32" Type="http://schemas.openxmlformats.org/officeDocument/2006/relationships/footer" Target="footer12.xml"/><Relationship Id="rId33" Type="http://schemas.openxmlformats.org/officeDocument/2006/relationships/header" Target="header13.xml"/><Relationship Id="rId34" Type="http://schemas.openxmlformats.org/officeDocument/2006/relationships/footer" Target="foot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